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BC4A" w14:textId="77777777" w:rsidR="00AD2377" w:rsidRDefault="00AD2377" w:rsidP="00DB7195">
      <w:pPr>
        <w:rPr>
          <w:b/>
          <w:sz w:val="20"/>
          <w:szCs w:val="20"/>
          <w:u w:val="single"/>
        </w:rPr>
      </w:pPr>
    </w:p>
    <w:p w14:paraId="19D57C44" w14:textId="54F03D26" w:rsidR="00AD2377" w:rsidRPr="00AD2377" w:rsidRDefault="00AD2377" w:rsidP="00AD2377">
      <w:pPr>
        <w:jc w:val="center"/>
        <w:rPr>
          <w:sz w:val="20"/>
          <w:szCs w:val="20"/>
        </w:rPr>
      </w:pPr>
      <w:r w:rsidRPr="00AD2377">
        <w:rPr>
          <w:b/>
          <w:sz w:val="20"/>
          <w:szCs w:val="20"/>
          <w:u w:val="single"/>
        </w:rPr>
        <w:t>COACHES, TEAM MANAGERS AND CLUB OFFICIALS - RESPECT CODE OF CONDUCT</w:t>
      </w:r>
    </w:p>
    <w:p w14:paraId="40615227" w14:textId="6FDBF866" w:rsidR="00AD2377" w:rsidRPr="00AD2377" w:rsidRDefault="00AD2377" w:rsidP="00AD2377">
      <w:pPr>
        <w:rPr>
          <w:sz w:val="20"/>
          <w:szCs w:val="20"/>
        </w:rPr>
      </w:pPr>
      <w:r w:rsidRPr="00AD2377">
        <w:rPr>
          <w:sz w:val="20"/>
          <w:szCs w:val="20"/>
        </w:rPr>
        <w:t xml:space="preserve">We all bear a collective responsibility to set a good example and help provide a positive environment in which </w:t>
      </w:r>
      <w:r w:rsidR="00EB6509">
        <w:rPr>
          <w:sz w:val="20"/>
          <w:szCs w:val="20"/>
        </w:rPr>
        <w:t>people</w:t>
      </w:r>
      <w:r w:rsidRPr="00AD2377">
        <w:rPr>
          <w:sz w:val="20"/>
          <w:szCs w:val="20"/>
        </w:rPr>
        <w:t xml:space="preserve"> can enjoy the game. </w:t>
      </w:r>
    </w:p>
    <w:p w14:paraId="49DB5A0C" w14:textId="2C5AAA6C" w:rsidR="00AD2377" w:rsidRPr="00AD2377" w:rsidRDefault="00AD2377" w:rsidP="00AD2377">
      <w:pPr>
        <w:rPr>
          <w:sz w:val="20"/>
          <w:szCs w:val="20"/>
        </w:rPr>
      </w:pPr>
      <w:r w:rsidRPr="00AD2377">
        <w:rPr>
          <w:sz w:val="20"/>
          <w:szCs w:val="20"/>
        </w:rPr>
        <w:t xml:space="preserve">On and off the field, I will:  </w:t>
      </w:r>
    </w:p>
    <w:p w14:paraId="7F1A57BF" w14:textId="4FD914A3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Use my position to set a positive example for the people I am responsible for </w:t>
      </w:r>
    </w:p>
    <w:p w14:paraId="30A52EFA" w14:textId="30AD62D4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Show respect to others involved in the game including match officials, opposition players, coaches, managers, officials and spectators </w:t>
      </w:r>
    </w:p>
    <w:p w14:paraId="4C07F893" w14:textId="50881286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Adhere to the laws and spirit of the game </w:t>
      </w:r>
    </w:p>
    <w:p w14:paraId="68D7EB61" w14:textId="49BA641F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Promote Fair Play and high standards of </w:t>
      </w:r>
      <w:proofErr w:type="spellStart"/>
      <w:r w:rsidRPr="00AD2377">
        <w:rPr>
          <w:sz w:val="20"/>
          <w:szCs w:val="20"/>
        </w:rPr>
        <w:t>behaviour</w:t>
      </w:r>
      <w:proofErr w:type="spellEnd"/>
      <w:r w:rsidRPr="00AD2377">
        <w:rPr>
          <w:sz w:val="20"/>
          <w:szCs w:val="20"/>
        </w:rPr>
        <w:t xml:space="preserve"> </w:t>
      </w:r>
    </w:p>
    <w:p w14:paraId="3E6DC91F" w14:textId="0E6B0D84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Respect the match official’s decision </w:t>
      </w:r>
    </w:p>
    <w:p w14:paraId="14C97EC9" w14:textId="4D530C03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Never enter the field of play without the referee’s permission </w:t>
      </w:r>
    </w:p>
    <w:p w14:paraId="1111944D" w14:textId="4BC432AA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Never engage in, or tolerate, offensive, insulting or abusive language or </w:t>
      </w:r>
      <w:proofErr w:type="spellStart"/>
      <w:r w:rsidRPr="00AD2377">
        <w:rPr>
          <w:sz w:val="20"/>
          <w:szCs w:val="20"/>
        </w:rPr>
        <w:t>behaviour</w:t>
      </w:r>
      <w:proofErr w:type="spellEnd"/>
      <w:r w:rsidRPr="00AD2377">
        <w:rPr>
          <w:sz w:val="20"/>
          <w:szCs w:val="20"/>
        </w:rPr>
        <w:t xml:space="preserve"> </w:t>
      </w:r>
    </w:p>
    <w:p w14:paraId="5C94E1B6" w14:textId="62824E60" w:rsidR="00AD2377" w:rsidRPr="005329BA" w:rsidRDefault="00AD2377" w:rsidP="005329BA">
      <w:pPr>
        <w:ind w:left="360"/>
        <w:rPr>
          <w:sz w:val="20"/>
          <w:szCs w:val="20"/>
        </w:rPr>
      </w:pPr>
      <w:r w:rsidRPr="005329BA">
        <w:rPr>
          <w:sz w:val="20"/>
          <w:szCs w:val="20"/>
        </w:rPr>
        <w:t>When working with players</w:t>
      </w:r>
      <w:r w:rsidR="001B1B1C">
        <w:rPr>
          <w:sz w:val="20"/>
          <w:szCs w:val="20"/>
        </w:rPr>
        <w:t>, coaching staff, club members and the public</w:t>
      </w:r>
      <w:r w:rsidRPr="005329BA">
        <w:rPr>
          <w:sz w:val="20"/>
          <w:szCs w:val="20"/>
        </w:rPr>
        <w:t xml:space="preserve">, I will: </w:t>
      </w:r>
    </w:p>
    <w:p w14:paraId="56A3E2BA" w14:textId="41583087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>Place the well-being</w:t>
      </w:r>
      <w:r w:rsidR="001B1B1C">
        <w:rPr>
          <w:sz w:val="20"/>
          <w:szCs w:val="20"/>
        </w:rPr>
        <w:t xml:space="preserve"> and </w:t>
      </w:r>
      <w:r w:rsidRPr="00AD2377">
        <w:rPr>
          <w:sz w:val="20"/>
          <w:szCs w:val="20"/>
        </w:rPr>
        <w:t>safety a</w:t>
      </w:r>
      <w:r w:rsidR="001B1B1C">
        <w:rPr>
          <w:sz w:val="20"/>
          <w:szCs w:val="20"/>
        </w:rPr>
        <w:t>s the main priority.</w:t>
      </w:r>
    </w:p>
    <w:p w14:paraId="683DCAB7" w14:textId="02E0ED64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Never engage in or tolerate any form of bullying </w:t>
      </w:r>
    </w:p>
    <w:p w14:paraId="2596C3D2" w14:textId="6B5061BA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Encourage </w:t>
      </w:r>
      <w:r w:rsidR="001B1B1C">
        <w:rPr>
          <w:sz w:val="20"/>
          <w:szCs w:val="20"/>
        </w:rPr>
        <w:t>others</w:t>
      </w:r>
      <w:r w:rsidRPr="00AD2377">
        <w:rPr>
          <w:sz w:val="20"/>
          <w:szCs w:val="20"/>
        </w:rPr>
        <w:t xml:space="preserve"> to accept responsibility for their own </w:t>
      </w:r>
      <w:proofErr w:type="spellStart"/>
      <w:r w:rsidRPr="00AD2377">
        <w:rPr>
          <w:sz w:val="20"/>
          <w:szCs w:val="20"/>
        </w:rPr>
        <w:t>behaviour</w:t>
      </w:r>
      <w:proofErr w:type="spellEnd"/>
      <w:r w:rsidRPr="00AD2377">
        <w:rPr>
          <w:sz w:val="20"/>
          <w:szCs w:val="20"/>
        </w:rPr>
        <w:t xml:space="preserve"> and performance </w:t>
      </w:r>
    </w:p>
    <w:p w14:paraId="23E31400" w14:textId="02115661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Ensure all activities I </w:t>
      </w:r>
      <w:proofErr w:type="spellStart"/>
      <w:r w:rsidRPr="00AD2377">
        <w:rPr>
          <w:sz w:val="20"/>
          <w:szCs w:val="20"/>
        </w:rPr>
        <w:t>organise</w:t>
      </w:r>
      <w:proofErr w:type="spellEnd"/>
      <w:r w:rsidRPr="00AD2377">
        <w:rPr>
          <w:sz w:val="20"/>
          <w:szCs w:val="20"/>
        </w:rPr>
        <w:t xml:space="preserve"> are appropriate for the players</w:t>
      </w:r>
      <w:r w:rsidR="005329BA">
        <w:rPr>
          <w:sz w:val="20"/>
          <w:szCs w:val="20"/>
        </w:rPr>
        <w:t xml:space="preserve"> fitness and ability levels</w:t>
      </w:r>
    </w:p>
    <w:p w14:paraId="64154CB9" w14:textId="1555D3A0" w:rsidR="00DB7195" w:rsidRPr="005329BA" w:rsidRDefault="00AD2377" w:rsidP="00DB719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Co-operate fully with others in football (e.g. officials, doctors, physiotherapists, welfare officers) for each player’s best interests </w:t>
      </w:r>
    </w:p>
    <w:p w14:paraId="51E17810" w14:textId="28626DA4" w:rsidR="00AD2377" w:rsidRPr="00AD2377" w:rsidRDefault="00AD2377" w:rsidP="00AD2377">
      <w:pPr>
        <w:rPr>
          <w:sz w:val="20"/>
          <w:szCs w:val="20"/>
        </w:rPr>
      </w:pPr>
      <w:r w:rsidRPr="00DB7195">
        <w:rPr>
          <w:sz w:val="20"/>
          <w:szCs w:val="20"/>
        </w:rPr>
        <w:t>I understand that if I do not follow the Code, any/all of the following actions may be taken by my club, County FA or The FA</w:t>
      </w:r>
      <w:r w:rsidR="005329BA">
        <w:rPr>
          <w:sz w:val="20"/>
          <w:szCs w:val="20"/>
        </w:rPr>
        <w:t xml:space="preserve">, </w:t>
      </w:r>
      <w:r w:rsidRPr="00AD2377">
        <w:rPr>
          <w:sz w:val="20"/>
          <w:szCs w:val="20"/>
        </w:rPr>
        <w:t xml:space="preserve">I may be: </w:t>
      </w:r>
    </w:p>
    <w:p w14:paraId="51C7EB95" w14:textId="4FC7CFEB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Required to meet with the club, league or County Welfare Officer </w:t>
      </w:r>
    </w:p>
    <w:p w14:paraId="7DA590F0" w14:textId="6F2F0937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Suspended by the club from attending matches </w:t>
      </w:r>
    </w:p>
    <w:p w14:paraId="53B630E9" w14:textId="05BC3082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Suspended or fined by the County FA </w:t>
      </w:r>
    </w:p>
    <w:p w14:paraId="0F7F3FE0" w14:textId="0BDCE745" w:rsidR="00AD2377" w:rsidRPr="00AD2377" w:rsidRDefault="00AD2377" w:rsidP="00AD237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Required to leave the club In addition: </w:t>
      </w:r>
    </w:p>
    <w:p w14:paraId="23D11E9B" w14:textId="37AE38B8" w:rsidR="000642C2" w:rsidRPr="00DB7195" w:rsidRDefault="00AD2377" w:rsidP="00DB719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AD2377">
        <w:rPr>
          <w:sz w:val="20"/>
          <w:szCs w:val="20"/>
        </w:rPr>
        <w:t xml:space="preserve">My FA Coaching </w:t>
      </w:r>
      <w:proofErr w:type="spellStart"/>
      <w:r w:rsidRPr="00AD2377">
        <w:rPr>
          <w:sz w:val="20"/>
          <w:szCs w:val="20"/>
        </w:rPr>
        <w:t>Licence</w:t>
      </w:r>
      <w:proofErr w:type="spellEnd"/>
      <w:r w:rsidRPr="00AD2377">
        <w:rPr>
          <w:sz w:val="20"/>
          <w:szCs w:val="20"/>
        </w:rPr>
        <w:t xml:space="preserve"> may be withdrawn</w:t>
      </w:r>
      <w:r w:rsidR="00DB7195">
        <w:rPr>
          <w:sz w:val="20"/>
          <w:szCs w:val="20"/>
        </w:rPr>
        <w:t>.</w:t>
      </w:r>
    </w:p>
    <w:sectPr w:rsidR="000642C2" w:rsidRPr="00DB7195" w:rsidSect="00DF5E12">
      <w:headerReference w:type="default" r:id="rId10"/>
      <w:headerReference w:type="first" r:id="rId11"/>
      <w:footerReference w:type="first" r:id="rId12"/>
      <w:pgSz w:w="12240" w:h="15840" w:code="1"/>
      <w:pgMar w:top="1008" w:right="1440" w:bottom="2880" w:left="180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7A70" w14:textId="77777777" w:rsidR="00022C60" w:rsidRDefault="00022C60">
      <w:pPr>
        <w:spacing w:after="0" w:line="240" w:lineRule="auto"/>
      </w:pPr>
      <w:r>
        <w:separator/>
      </w:r>
    </w:p>
  </w:endnote>
  <w:endnote w:type="continuationSeparator" w:id="0">
    <w:p w14:paraId="6698949C" w14:textId="77777777" w:rsidR="00022C60" w:rsidRDefault="0002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FA69" w14:textId="77777777" w:rsidR="00F32667" w:rsidRDefault="00F32667">
    <w:pPr>
      <w:pStyle w:val="Footer"/>
    </w:pPr>
    <w:r w:rsidRPr="004101C0">
      <w:rPr>
        <w:b/>
        <w:noProof/>
        <w:sz w:val="48"/>
      </w:rPr>
      <w:drawing>
        <wp:inline distT="0" distB="0" distL="0" distR="0" wp14:anchorId="4089330B" wp14:editId="6A77F959">
          <wp:extent cx="5716800" cy="532800"/>
          <wp:effectExtent l="0" t="0" r="0" b="635"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759145BF-1593-D54E-B37F-06C56E41AA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59145BF-1593-D54E-B37F-06C56E41AA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4495" t="3304" b="80458"/>
                  <a:stretch/>
                </pic:blipFill>
                <pic:spPr bwMode="auto">
                  <a:xfrm>
                    <a:off x="0" y="0"/>
                    <a:ext cx="57168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F843" w14:textId="77777777" w:rsidR="00022C60" w:rsidRDefault="00022C60">
      <w:pPr>
        <w:spacing w:after="0" w:line="240" w:lineRule="auto"/>
      </w:pPr>
      <w:r>
        <w:separator/>
      </w:r>
    </w:p>
  </w:footnote>
  <w:footnote w:type="continuationSeparator" w:id="0">
    <w:p w14:paraId="2FAC942D" w14:textId="77777777" w:rsidR="00022C60" w:rsidRDefault="0002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070C" w14:textId="1FB58B0E" w:rsidR="00DF5E12" w:rsidRDefault="000642C2" w:rsidP="000642C2">
    <w:pPr>
      <w:pStyle w:val="Header"/>
      <w:jc w:val="center"/>
    </w:pPr>
    <w:r>
      <w:rPr>
        <w:noProof/>
      </w:rPr>
      <w:drawing>
        <wp:inline distT="0" distB="0" distL="0" distR="0" wp14:anchorId="12A45F32" wp14:editId="48381987">
          <wp:extent cx="1673734" cy="1182958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ersey Bulls FC logo (1)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058" cy="118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7F99A" w14:textId="77777777" w:rsidR="00DF5E12" w:rsidRDefault="00DF5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23DE" w14:textId="77777777" w:rsidR="00F32667" w:rsidRDefault="00F32667">
    <w:pPr>
      <w:pStyle w:val="Header"/>
    </w:pPr>
    <w:r w:rsidRPr="004101C0">
      <w:rPr>
        <w:b/>
        <w:noProof/>
        <w:sz w:val="48"/>
      </w:rPr>
      <w:drawing>
        <wp:inline distT="0" distB="0" distL="0" distR="0" wp14:anchorId="337042DB" wp14:editId="74C18E9E">
          <wp:extent cx="5715000" cy="978969"/>
          <wp:effectExtent l="0" t="0" r="0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59145BF-1593-D54E-B37F-06C56E41AA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59145BF-1593-D54E-B37F-06C56E41AA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70291"/>
                  <a:stretch/>
                </pic:blipFill>
                <pic:spPr bwMode="auto">
                  <a:xfrm>
                    <a:off x="0" y="0"/>
                    <a:ext cx="5715000" cy="978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4AD9D5" w14:textId="77777777" w:rsidR="001320C0" w:rsidRDefault="001320C0">
    <w:pPr>
      <w:pStyle w:val="Header"/>
    </w:pPr>
  </w:p>
  <w:p w14:paraId="4793A695" w14:textId="77777777" w:rsidR="001320C0" w:rsidRPr="001320C0" w:rsidRDefault="001320C0" w:rsidP="001320C0">
    <w:pPr>
      <w:pStyle w:val="Footer"/>
      <w:jc w:val="center"/>
    </w:pPr>
    <w:r w:rsidRPr="001320C0">
      <w:t xml:space="preserve">Jersey Bulls Football Club Limited </w:t>
    </w:r>
    <w:r w:rsidR="00DF5E12" w:rsidRPr="00DF5E12">
      <w:t>| Company number: 127306</w:t>
    </w:r>
  </w:p>
  <w:p w14:paraId="066A72AE" w14:textId="77777777" w:rsidR="001320C0" w:rsidRPr="001320C0" w:rsidRDefault="001320C0" w:rsidP="001320C0">
    <w:pPr>
      <w:pStyle w:val="Footer"/>
      <w:jc w:val="center"/>
    </w:pPr>
  </w:p>
  <w:p w14:paraId="3CBE3ACD" w14:textId="77777777" w:rsidR="001320C0" w:rsidRPr="001B1B1C" w:rsidRDefault="001320C0" w:rsidP="001320C0">
    <w:pPr>
      <w:pStyle w:val="Footer"/>
      <w:jc w:val="center"/>
      <w:rPr>
        <w:lang w:val="fr-FR"/>
      </w:rPr>
    </w:pPr>
    <w:r w:rsidRPr="001B1B1C">
      <w:rPr>
        <w:lang w:val="fr-FR"/>
      </w:rPr>
      <w:t>Charnwood, La Grande Route de Faldouet, St Martin, Jersey, JE3 6UF</w:t>
    </w:r>
  </w:p>
  <w:p w14:paraId="68E2B026" w14:textId="77777777" w:rsidR="00F32667" w:rsidRPr="001B1B1C" w:rsidRDefault="00F32667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42080"/>
    <w:multiLevelType w:val="hybridMultilevel"/>
    <w:tmpl w:val="FA32D8C6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1911"/>
    <w:multiLevelType w:val="hybridMultilevel"/>
    <w:tmpl w:val="C3FC1F3C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C7E16"/>
    <w:multiLevelType w:val="hybridMultilevel"/>
    <w:tmpl w:val="D8B08398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B4B21"/>
    <w:multiLevelType w:val="hybridMultilevel"/>
    <w:tmpl w:val="FD8C6992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21555"/>
    <w:multiLevelType w:val="hybridMultilevel"/>
    <w:tmpl w:val="3A10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E0971"/>
    <w:multiLevelType w:val="hybridMultilevel"/>
    <w:tmpl w:val="C5365AC4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63463"/>
    <w:multiLevelType w:val="hybridMultilevel"/>
    <w:tmpl w:val="162271C8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06AD2"/>
    <w:multiLevelType w:val="hybridMultilevel"/>
    <w:tmpl w:val="8FFC262E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068EA"/>
    <w:multiLevelType w:val="hybridMultilevel"/>
    <w:tmpl w:val="42729258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63006"/>
    <w:multiLevelType w:val="hybridMultilevel"/>
    <w:tmpl w:val="BBBE2082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77A35"/>
    <w:multiLevelType w:val="hybridMultilevel"/>
    <w:tmpl w:val="3154DA96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B0A32"/>
    <w:multiLevelType w:val="hybridMultilevel"/>
    <w:tmpl w:val="C62C2F20"/>
    <w:lvl w:ilvl="0" w:tplc="A454B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1678">
    <w:abstractNumId w:val="9"/>
  </w:num>
  <w:num w:numId="2" w16cid:durableId="1248264949">
    <w:abstractNumId w:val="7"/>
  </w:num>
  <w:num w:numId="3" w16cid:durableId="2110854565">
    <w:abstractNumId w:val="6"/>
  </w:num>
  <w:num w:numId="4" w16cid:durableId="452941148">
    <w:abstractNumId w:val="5"/>
  </w:num>
  <w:num w:numId="5" w16cid:durableId="1800873140">
    <w:abstractNumId w:val="4"/>
  </w:num>
  <w:num w:numId="6" w16cid:durableId="1247039314">
    <w:abstractNumId w:val="8"/>
  </w:num>
  <w:num w:numId="7" w16cid:durableId="335115589">
    <w:abstractNumId w:val="3"/>
  </w:num>
  <w:num w:numId="8" w16cid:durableId="207840228">
    <w:abstractNumId w:val="2"/>
  </w:num>
  <w:num w:numId="9" w16cid:durableId="1654521916">
    <w:abstractNumId w:val="1"/>
  </w:num>
  <w:num w:numId="10" w16cid:durableId="279845176">
    <w:abstractNumId w:val="0"/>
  </w:num>
  <w:num w:numId="11" w16cid:durableId="1309936825">
    <w:abstractNumId w:val="14"/>
  </w:num>
  <w:num w:numId="12" w16cid:durableId="815923490">
    <w:abstractNumId w:val="19"/>
  </w:num>
  <w:num w:numId="13" w16cid:durableId="1080254835">
    <w:abstractNumId w:val="13"/>
  </w:num>
  <w:num w:numId="14" w16cid:durableId="1338312522">
    <w:abstractNumId w:val="15"/>
  </w:num>
  <w:num w:numId="15" w16cid:durableId="1241059339">
    <w:abstractNumId w:val="10"/>
  </w:num>
  <w:num w:numId="16" w16cid:durableId="597367528">
    <w:abstractNumId w:val="21"/>
  </w:num>
  <w:num w:numId="17" w16cid:durableId="1383361509">
    <w:abstractNumId w:val="16"/>
  </w:num>
  <w:num w:numId="18" w16cid:durableId="255090680">
    <w:abstractNumId w:val="11"/>
  </w:num>
  <w:num w:numId="19" w16cid:durableId="1084689906">
    <w:abstractNumId w:val="20"/>
  </w:num>
  <w:num w:numId="20" w16cid:durableId="1977027423">
    <w:abstractNumId w:val="18"/>
  </w:num>
  <w:num w:numId="21" w16cid:durableId="408701320">
    <w:abstractNumId w:val="17"/>
  </w:num>
  <w:num w:numId="22" w16cid:durableId="1500920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67"/>
    <w:rsid w:val="00000A9D"/>
    <w:rsid w:val="00022C60"/>
    <w:rsid w:val="000642C2"/>
    <w:rsid w:val="00076DCC"/>
    <w:rsid w:val="001320C0"/>
    <w:rsid w:val="00156EF1"/>
    <w:rsid w:val="001B1B1C"/>
    <w:rsid w:val="002229ED"/>
    <w:rsid w:val="002A0795"/>
    <w:rsid w:val="002A1FAA"/>
    <w:rsid w:val="002C2563"/>
    <w:rsid w:val="00303330"/>
    <w:rsid w:val="00334371"/>
    <w:rsid w:val="00343FBB"/>
    <w:rsid w:val="0037096C"/>
    <w:rsid w:val="003D0FBD"/>
    <w:rsid w:val="00401E15"/>
    <w:rsid w:val="00470977"/>
    <w:rsid w:val="00480808"/>
    <w:rsid w:val="004B5284"/>
    <w:rsid w:val="005329BA"/>
    <w:rsid w:val="00565E2F"/>
    <w:rsid w:val="005E5E2B"/>
    <w:rsid w:val="006515E8"/>
    <w:rsid w:val="006F1118"/>
    <w:rsid w:val="00741FDE"/>
    <w:rsid w:val="00757C61"/>
    <w:rsid w:val="00760279"/>
    <w:rsid w:val="008347EF"/>
    <w:rsid w:val="00946252"/>
    <w:rsid w:val="0098300D"/>
    <w:rsid w:val="009A5F53"/>
    <w:rsid w:val="009E37DE"/>
    <w:rsid w:val="009F0B81"/>
    <w:rsid w:val="00A36F67"/>
    <w:rsid w:val="00AB1341"/>
    <w:rsid w:val="00AD2377"/>
    <w:rsid w:val="00AE267E"/>
    <w:rsid w:val="00AF5DFA"/>
    <w:rsid w:val="00B472A3"/>
    <w:rsid w:val="00B8163C"/>
    <w:rsid w:val="00B9569D"/>
    <w:rsid w:val="00BD3116"/>
    <w:rsid w:val="00BF473C"/>
    <w:rsid w:val="00C62B67"/>
    <w:rsid w:val="00C76872"/>
    <w:rsid w:val="00CB2712"/>
    <w:rsid w:val="00CC1027"/>
    <w:rsid w:val="00CD5E29"/>
    <w:rsid w:val="00D25C8E"/>
    <w:rsid w:val="00D35E92"/>
    <w:rsid w:val="00D4190C"/>
    <w:rsid w:val="00D611FE"/>
    <w:rsid w:val="00D66811"/>
    <w:rsid w:val="00D86C27"/>
    <w:rsid w:val="00D906CA"/>
    <w:rsid w:val="00DB7195"/>
    <w:rsid w:val="00DF5E12"/>
    <w:rsid w:val="00E12DAB"/>
    <w:rsid w:val="00E156BA"/>
    <w:rsid w:val="00EB1088"/>
    <w:rsid w:val="00EB6509"/>
    <w:rsid w:val="00EE4599"/>
    <w:rsid w:val="00F07379"/>
    <w:rsid w:val="00F30102"/>
    <w:rsid w:val="00F32667"/>
    <w:rsid w:val="00F353FD"/>
    <w:rsid w:val="00F4343E"/>
    <w:rsid w:val="00F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57494"/>
  <w15:chartTrackingRefBased/>
  <w15:docId w15:val="{DDCA142B-26EC-C248-9CE8-6633BA8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7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Russell Le Feuvre</cp:lastModifiedBy>
  <cp:revision>2</cp:revision>
  <dcterms:created xsi:type="dcterms:W3CDTF">2024-05-08T21:11:00Z</dcterms:created>
  <dcterms:modified xsi:type="dcterms:W3CDTF">2024-05-08T21:11:00Z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