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9625" w14:textId="77777777" w:rsidR="00B0197C" w:rsidRPr="00B0197C" w:rsidRDefault="00B0197C" w:rsidP="00B0197C">
      <w:pPr>
        <w:rPr>
          <w:color w:val="auto"/>
        </w:rPr>
      </w:pPr>
    </w:p>
    <w:p w14:paraId="7F3FF384" w14:textId="350805D5" w:rsidR="00B0197C" w:rsidRPr="00B0197C" w:rsidRDefault="00B0197C" w:rsidP="00F338CC">
      <w:pPr>
        <w:jc w:val="center"/>
        <w:rPr>
          <w:rFonts w:cstheme="minorHAnsi"/>
          <w:b/>
          <w:color w:val="auto"/>
          <w:sz w:val="24"/>
          <w:szCs w:val="24"/>
        </w:rPr>
      </w:pPr>
      <w:r>
        <w:rPr>
          <w:rFonts w:cstheme="minorHAnsi"/>
          <w:b/>
          <w:color w:val="auto"/>
          <w:sz w:val="24"/>
          <w:szCs w:val="24"/>
        </w:rPr>
        <w:t>Jersey Bulls FC</w:t>
      </w:r>
      <w:r w:rsidRPr="00B0197C">
        <w:rPr>
          <w:rFonts w:cstheme="minorHAnsi"/>
          <w:b/>
          <w:color w:val="auto"/>
          <w:sz w:val="24"/>
          <w:szCs w:val="24"/>
        </w:rPr>
        <w:t xml:space="preserve"> Football Manager</w:t>
      </w:r>
      <w:r>
        <w:rPr>
          <w:rFonts w:cstheme="minorHAnsi"/>
          <w:b/>
          <w:color w:val="auto"/>
          <w:sz w:val="24"/>
          <w:szCs w:val="24"/>
        </w:rPr>
        <w:t>:</w:t>
      </w:r>
      <w:r w:rsidRPr="00B0197C">
        <w:rPr>
          <w:rFonts w:cstheme="minorHAnsi"/>
          <w:b/>
          <w:color w:val="auto"/>
          <w:sz w:val="24"/>
          <w:szCs w:val="24"/>
        </w:rPr>
        <w:t xml:space="preserve"> Job Description</w:t>
      </w:r>
    </w:p>
    <w:p w14:paraId="536E02A4" w14:textId="152BB611" w:rsidR="00B0197C" w:rsidRPr="00B0197C" w:rsidRDefault="00B0197C" w:rsidP="008D69D2">
      <w:pPr>
        <w:rPr>
          <w:rFonts w:cstheme="minorHAnsi"/>
          <w:color w:val="auto"/>
          <w:sz w:val="24"/>
          <w:szCs w:val="24"/>
        </w:rPr>
      </w:pPr>
      <w:r w:rsidRPr="00B0197C">
        <w:rPr>
          <w:rFonts w:cstheme="minorHAnsi"/>
          <w:color w:val="auto"/>
          <w:sz w:val="24"/>
          <w:szCs w:val="24"/>
        </w:rPr>
        <w:t>The position will commence officially in June 2</w:t>
      </w:r>
      <w:r w:rsidR="008D69D2">
        <w:rPr>
          <w:rFonts w:cstheme="minorHAnsi"/>
          <w:color w:val="auto"/>
          <w:sz w:val="24"/>
          <w:szCs w:val="24"/>
        </w:rPr>
        <w:t>024</w:t>
      </w:r>
      <w:r w:rsidRPr="00B0197C">
        <w:rPr>
          <w:rFonts w:cstheme="minorHAnsi"/>
          <w:color w:val="auto"/>
          <w:sz w:val="24"/>
          <w:szCs w:val="24"/>
        </w:rPr>
        <w:t xml:space="preserve"> in readiness for the 20</w:t>
      </w:r>
      <w:r w:rsidR="008D69D2">
        <w:rPr>
          <w:rFonts w:cstheme="minorHAnsi"/>
          <w:color w:val="auto"/>
          <w:sz w:val="24"/>
          <w:szCs w:val="24"/>
        </w:rPr>
        <w:t>24</w:t>
      </w:r>
      <w:r w:rsidRPr="00B0197C">
        <w:rPr>
          <w:rFonts w:cstheme="minorHAnsi"/>
          <w:color w:val="auto"/>
          <w:sz w:val="24"/>
          <w:szCs w:val="24"/>
        </w:rPr>
        <w:t>/202</w:t>
      </w:r>
      <w:r w:rsidR="008D69D2">
        <w:rPr>
          <w:rFonts w:cstheme="minorHAnsi"/>
          <w:color w:val="auto"/>
          <w:sz w:val="24"/>
          <w:szCs w:val="24"/>
        </w:rPr>
        <w:t>5</w:t>
      </w:r>
      <w:r w:rsidRPr="00B0197C">
        <w:rPr>
          <w:rFonts w:cstheme="minorHAnsi"/>
          <w:color w:val="auto"/>
          <w:sz w:val="24"/>
          <w:szCs w:val="24"/>
        </w:rPr>
        <w:t xml:space="preserve"> season in the </w:t>
      </w:r>
      <w:r w:rsidR="008D69D2">
        <w:rPr>
          <w:rFonts w:cstheme="minorHAnsi"/>
          <w:color w:val="auto"/>
          <w:sz w:val="24"/>
          <w:szCs w:val="24"/>
        </w:rPr>
        <w:t>English National League System</w:t>
      </w:r>
      <w:r w:rsidR="00795BBF">
        <w:rPr>
          <w:rFonts w:cstheme="minorHAnsi"/>
          <w:color w:val="auto"/>
          <w:sz w:val="24"/>
          <w:szCs w:val="24"/>
        </w:rPr>
        <w:t xml:space="preserve"> at Step 5</w:t>
      </w:r>
      <w:r w:rsidRPr="00B0197C">
        <w:rPr>
          <w:rFonts w:cstheme="minorHAnsi"/>
          <w:color w:val="auto"/>
          <w:sz w:val="24"/>
          <w:szCs w:val="24"/>
        </w:rPr>
        <w:t xml:space="preserve">. The position will </w:t>
      </w:r>
      <w:r w:rsidR="008D69D2">
        <w:rPr>
          <w:rFonts w:cstheme="minorHAnsi"/>
          <w:color w:val="auto"/>
          <w:sz w:val="24"/>
          <w:szCs w:val="24"/>
        </w:rPr>
        <w:t>commence as a Voluntary role.</w:t>
      </w:r>
    </w:p>
    <w:p w14:paraId="470E2D84" w14:textId="77777777" w:rsidR="00B0197C" w:rsidRPr="00B0197C" w:rsidRDefault="00B0197C" w:rsidP="00B0197C">
      <w:pPr>
        <w:rPr>
          <w:rFonts w:cstheme="minorHAnsi"/>
          <w:color w:val="auto"/>
          <w:sz w:val="24"/>
          <w:szCs w:val="24"/>
        </w:rPr>
      </w:pPr>
    </w:p>
    <w:p w14:paraId="3E6838CD" w14:textId="729130E8" w:rsidR="00B0197C" w:rsidRPr="00B0197C" w:rsidRDefault="00B0197C" w:rsidP="00B0197C">
      <w:pPr>
        <w:rPr>
          <w:rFonts w:cstheme="minorHAnsi"/>
          <w:b/>
          <w:color w:val="auto"/>
          <w:sz w:val="24"/>
          <w:szCs w:val="24"/>
        </w:rPr>
      </w:pPr>
      <w:r w:rsidRPr="00B0197C">
        <w:rPr>
          <w:rFonts w:cstheme="minorHAnsi"/>
          <w:b/>
          <w:color w:val="auto"/>
          <w:sz w:val="24"/>
          <w:szCs w:val="24"/>
        </w:rPr>
        <w:t xml:space="preserve">MAIN RESPONSIBILITIES </w:t>
      </w:r>
    </w:p>
    <w:p w14:paraId="3F57E78A" w14:textId="5F89BBD3" w:rsidR="00B0197C" w:rsidRPr="006D2DED" w:rsidRDefault="00B0197C" w:rsidP="006D2DED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  <w:color w:val="auto"/>
          <w:sz w:val="24"/>
          <w:szCs w:val="24"/>
        </w:rPr>
      </w:pPr>
      <w:r w:rsidRPr="006D2DED">
        <w:rPr>
          <w:rFonts w:cstheme="minorHAnsi"/>
          <w:color w:val="auto"/>
          <w:sz w:val="24"/>
          <w:szCs w:val="24"/>
        </w:rPr>
        <w:t xml:space="preserve">Communicate effectively </w:t>
      </w:r>
      <w:r w:rsidR="00B47346">
        <w:rPr>
          <w:rFonts w:cstheme="minorHAnsi"/>
          <w:color w:val="auto"/>
          <w:sz w:val="24"/>
          <w:szCs w:val="24"/>
        </w:rPr>
        <w:t xml:space="preserve">with players </w:t>
      </w:r>
      <w:r w:rsidRPr="006D2DED">
        <w:rPr>
          <w:rFonts w:cstheme="minorHAnsi"/>
          <w:color w:val="auto"/>
          <w:sz w:val="24"/>
          <w:szCs w:val="24"/>
        </w:rPr>
        <w:t xml:space="preserve">and promote the Club values </w:t>
      </w:r>
      <w:r w:rsidR="00B47346">
        <w:rPr>
          <w:rFonts w:cstheme="minorHAnsi"/>
          <w:color w:val="auto"/>
          <w:sz w:val="24"/>
          <w:szCs w:val="24"/>
        </w:rPr>
        <w:t xml:space="preserve">through an effective club </w:t>
      </w:r>
      <w:r w:rsidRPr="006D2DED">
        <w:rPr>
          <w:rFonts w:cstheme="minorHAnsi"/>
          <w:color w:val="auto"/>
          <w:sz w:val="24"/>
          <w:szCs w:val="24"/>
        </w:rPr>
        <w:t>culture</w:t>
      </w:r>
      <w:r w:rsidR="00B47346">
        <w:rPr>
          <w:rFonts w:cstheme="minorHAnsi"/>
          <w:color w:val="auto"/>
          <w:sz w:val="24"/>
          <w:szCs w:val="24"/>
        </w:rPr>
        <w:t>.</w:t>
      </w:r>
    </w:p>
    <w:p w14:paraId="2A5A7585" w14:textId="77777777" w:rsidR="00B0197C" w:rsidRPr="006D2DED" w:rsidRDefault="00B0197C" w:rsidP="006D2DED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  <w:color w:val="auto"/>
          <w:sz w:val="24"/>
          <w:szCs w:val="24"/>
        </w:rPr>
      </w:pPr>
      <w:r w:rsidRPr="006D2DED">
        <w:rPr>
          <w:rFonts w:cstheme="minorHAnsi"/>
          <w:color w:val="auto"/>
          <w:sz w:val="24"/>
          <w:szCs w:val="24"/>
        </w:rPr>
        <w:t>Create an elite environment for the development of all players and coaches.</w:t>
      </w:r>
    </w:p>
    <w:p w14:paraId="6B5B47BB" w14:textId="77777777" w:rsidR="00B0197C" w:rsidRPr="006D2DED" w:rsidRDefault="00B0197C" w:rsidP="006D2DED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  <w:color w:val="auto"/>
          <w:sz w:val="24"/>
          <w:szCs w:val="24"/>
        </w:rPr>
      </w:pPr>
      <w:r w:rsidRPr="006D2DED">
        <w:rPr>
          <w:rFonts w:cstheme="minorHAnsi"/>
          <w:color w:val="auto"/>
          <w:sz w:val="24"/>
          <w:szCs w:val="24"/>
        </w:rPr>
        <w:t>Adhere and promote the Football Management teams club code of conduct. (Copy attached).</w:t>
      </w:r>
    </w:p>
    <w:p w14:paraId="27DBB7A9" w14:textId="77777777" w:rsidR="00B0197C" w:rsidRPr="006D2DED" w:rsidRDefault="00B0197C" w:rsidP="006D2DED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  <w:color w:val="auto"/>
          <w:sz w:val="24"/>
          <w:szCs w:val="24"/>
        </w:rPr>
      </w:pPr>
      <w:r w:rsidRPr="006D2DED">
        <w:rPr>
          <w:rFonts w:cstheme="minorHAnsi"/>
          <w:color w:val="auto"/>
          <w:sz w:val="24"/>
          <w:szCs w:val="24"/>
        </w:rPr>
        <w:t xml:space="preserve">Take an active role in the recruitment process and line management of the Football Management team. </w:t>
      </w:r>
    </w:p>
    <w:p w14:paraId="2D6DD567" w14:textId="77777777" w:rsidR="00B0197C" w:rsidRPr="006D2DED" w:rsidRDefault="00B0197C" w:rsidP="006D2DED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  <w:color w:val="auto"/>
          <w:sz w:val="24"/>
          <w:szCs w:val="24"/>
        </w:rPr>
      </w:pPr>
      <w:r w:rsidRPr="006D2DED">
        <w:rPr>
          <w:rFonts w:cstheme="minorHAnsi"/>
          <w:color w:val="auto"/>
          <w:sz w:val="24"/>
          <w:szCs w:val="24"/>
        </w:rPr>
        <w:t>Work with all Club Officials via the Football Director.</w:t>
      </w:r>
    </w:p>
    <w:p w14:paraId="69A08E3B" w14:textId="62E778BA" w:rsidR="00B0197C" w:rsidRDefault="00B0197C" w:rsidP="006D2DED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  <w:color w:val="auto"/>
          <w:sz w:val="24"/>
          <w:szCs w:val="24"/>
        </w:rPr>
      </w:pPr>
      <w:r w:rsidRPr="006D2DED">
        <w:rPr>
          <w:rFonts w:cstheme="minorHAnsi"/>
          <w:color w:val="auto"/>
          <w:sz w:val="24"/>
          <w:szCs w:val="24"/>
        </w:rPr>
        <w:t xml:space="preserve">Select a squad of players. </w:t>
      </w:r>
    </w:p>
    <w:p w14:paraId="651ADA69" w14:textId="1BAE269E" w:rsidR="00795BBF" w:rsidRPr="006D2DED" w:rsidRDefault="00795BBF" w:rsidP="006D2DED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  <w:color w:val="auto"/>
          <w:sz w:val="24"/>
          <w:szCs w:val="24"/>
        </w:rPr>
      </w:pPr>
      <w:r>
        <w:rPr>
          <w:rFonts w:cstheme="minorHAnsi"/>
          <w:color w:val="auto"/>
          <w:sz w:val="24"/>
          <w:szCs w:val="24"/>
        </w:rPr>
        <w:t>Liaise and collaborate with the Jersey Bulls FC U18 manager.</w:t>
      </w:r>
    </w:p>
    <w:p w14:paraId="4F7D6804" w14:textId="0E9FF4A1" w:rsidR="00B0197C" w:rsidRPr="006D2DED" w:rsidRDefault="00B0197C" w:rsidP="006D2DED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  <w:color w:val="auto"/>
          <w:sz w:val="24"/>
          <w:szCs w:val="24"/>
        </w:rPr>
      </w:pPr>
      <w:r w:rsidRPr="006D2DED">
        <w:rPr>
          <w:rFonts w:eastAsia="Times New Roman" w:cstheme="minorHAnsi"/>
          <w:color w:val="auto"/>
          <w:sz w:val="24"/>
          <w:szCs w:val="24"/>
          <w:lang w:eastAsia="en-GB"/>
        </w:rPr>
        <w:t>Motivate players and create a team culture</w:t>
      </w:r>
      <w:r w:rsidR="00164E44">
        <w:rPr>
          <w:rFonts w:cstheme="minorHAnsi"/>
          <w:color w:val="auto"/>
          <w:sz w:val="24"/>
          <w:szCs w:val="24"/>
        </w:rPr>
        <w:t xml:space="preserve"> in line with the club culture.</w:t>
      </w:r>
    </w:p>
    <w:p w14:paraId="190C4197" w14:textId="77777777" w:rsidR="00B0197C" w:rsidRPr="006D2DED" w:rsidRDefault="00B0197C" w:rsidP="006D2DED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  <w:color w:val="auto"/>
          <w:sz w:val="24"/>
          <w:szCs w:val="24"/>
        </w:rPr>
      </w:pPr>
      <w:r w:rsidRPr="006D2DED">
        <w:rPr>
          <w:rFonts w:eastAsia="Times New Roman" w:cstheme="minorHAnsi"/>
          <w:color w:val="auto"/>
          <w:sz w:val="24"/>
          <w:szCs w:val="24"/>
          <w:lang w:eastAsia="en-GB"/>
        </w:rPr>
        <w:t>Delegate duties to the appropriate members of the Football Coaching squad.</w:t>
      </w:r>
    </w:p>
    <w:p w14:paraId="063CF30F" w14:textId="77777777" w:rsidR="00B0197C" w:rsidRPr="006D2DED" w:rsidRDefault="00B0197C" w:rsidP="006D2DED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  <w:color w:val="auto"/>
          <w:sz w:val="24"/>
          <w:szCs w:val="24"/>
        </w:rPr>
      </w:pPr>
      <w:r w:rsidRPr="006D2DED">
        <w:rPr>
          <w:rFonts w:eastAsia="Times New Roman" w:cstheme="minorHAnsi"/>
          <w:color w:val="auto"/>
          <w:sz w:val="24"/>
          <w:szCs w:val="24"/>
          <w:lang w:eastAsia="en-GB"/>
        </w:rPr>
        <w:t>Communicate with and respect the media. Perform pre-match and post-match interviews.</w:t>
      </w:r>
    </w:p>
    <w:p w14:paraId="6B453893" w14:textId="0C87BDBA" w:rsidR="00B0197C" w:rsidRPr="006D2DED" w:rsidRDefault="00B0197C" w:rsidP="006D2DED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  <w:color w:val="auto"/>
          <w:sz w:val="24"/>
          <w:szCs w:val="24"/>
        </w:rPr>
      </w:pPr>
      <w:r w:rsidRPr="006D2DED">
        <w:rPr>
          <w:rFonts w:cstheme="minorHAnsi"/>
          <w:color w:val="auto"/>
          <w:sz w:val="24"/>
          <w:szCs w:val="24"/>
        </w:rPr>
        <w:t>Communicate regularly and effectively with Local Jersey Combination Club managers of senior squads</w:t>
      </w:r>
      <w:r w:rsidR="00335E66">
        <w:rPr>
          <w:rFonts w:cstheme="minorHAnsi"/>
          <w:color w:val="auto"/>
          <w:sz w:val="24"/>
          <w:szCs w:val="24"/>
        </w:rPr>
        <w:t xml:space="preserve"> and </w:t>
      </w:r>
      <w:r w:rsidRPr="006D2DED">
        <w:rPr>
          <w:rFonts w:cstheme="minorHAnsi"/>
          <w:color w:val="auto"/>
          <w:sz w:val="24"/>
          <w:szCs w:val="24"/>
        </w:rPr>
        <w:t>junior squads</w:t>
      </w:r>
      <w:r w:rsidR="00335E66">
        <w:rPr>
          <w:rFonts w:cstheme="minorHAnsi"/>
          <w:color w:val="auto"/>
          <w:sz w:val="24"/>
          <w:szCs w:val="24"/>
        </w:rPr>
        <w:t>.</w:t>
      </w:r>
    </w:p>
    <w:p w14:paraId="59984D19" w14:textId="3D25E052" w:rsidR="00B0197C" w:rsidRPr="006D2DED" w:rsidRDefault="00B0197C" w:rsidP="006D2DED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  <w:color w:val="auto"/>
          <w:sz w:val="24"/>
          <w:szCs w:val="24"/>
        </w:rPr>
      </w:pPr>
      <w:r w:rsidRPr="006D2DED">
        <w:rPr>
          <w:rFonts w:cstheme="minorHAnsi"/>
          <w:color w:val="auto"/>
          <w:sz w:val="24"/>
          <w:szCs w:val="24"/>
        </w:rPr>
        <w:t xml:space="preserve">Work with members of the community to promote the club </w:t>
      </w:r>
      <w:r w:rsidR="00D76598">
        <w:rPr>
          <w:rFonts w:cstheme="minorHAnsi"/>
          <w:color w:val="auto"/>
          <w:sz w:val="24"/>
          <w:szCs w:val="24"/>
        </w:rPr>
        <w:t>culture. For example school assemblies.</w:t>
      </w:r>
    </w:p>
    <w:p w14:paraId="42D28EED" w14:textId="77777777" w:rsidR="00B0197C" w:rsidRPr="006D2DED" w:rsidRDefault="00B0197C" w:rsidP="006D2DED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  <w:color w:val="auto"/>
          <w:sz w:val="24"/>
          <w:szCs w:val="24"/>
        </w:rPr>
      </w:pPr>
      <w:r w:rsidRPr="006D2DED">
        <w:rPr>
          <w:rFonts w:cstheme="minorHAnsi"/>
          <w:color w:val="auto"/>
          <w:sz w:val="24"/>
          <w:szCs w:val="24"/>
        </w:rPr>
        <w:lastRenderedPageBreak/>
        <w:t xml:space="preserve">Attend professional development events. </w:t>
      </w:r>
    </w:p>
    <w:p w14:paraId="22C1E195" w14:textId="77777777" w:rsidR="00B0197C" w:rsidRPr="006D2DED" w:rsidRDefault="00B0197C" w:rsidP="006D2DED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  <w:color w:val="auto"/>
          <w:sz w:val="24"/>
          <w:szCs w:val="24"/>
        </w:rPr>
      </w:pPr>
      <w:r w:rsidRPr="006D2DED">
        <w:rPr>
          <w:rFonts w:cstheme="minorHAnsi"/>
          <w:color w:val="auto"/>
          <w:sz w:val="24"/>
          <w:szCs w:val="24"/>
        </w:rPr>
        <w:t xml:space="preserve">Actively engage in a fully functioning competency framework and integrated appraisal process. </w:t>
      </w:r>
    </w:p>
    <w:p w14:paraId="02F7CF8C" w14:textId="77777777" w:rsidR="00B0197C" w:rsidRPr="006D2DED" w:rsidRDefault="00B0197C" w:rsidP="006D2DED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  <w:color w:val="auto"/>
          <w:sz w:val="24"/>
          <w:szCs w:val="24"/>
        </w:rPr>
      </w:pPr>
      <w:r w:rsidRPr="006D2DED">
        <w:rPr>
          <w:rFonts w:cstheme="minorHAnsi"/>
          <w:color w:val="auto"/>
          <w:sz w:val="24"/>
          <w:szCs w:val="24"/>
        </w:rPr>
        <w:t xml:space="preserve">Ensure compliance with all the Policies and Procedures contained within the Club Handbook, paying particular regard to the Equal Opportunities Policy and Health &amp; Safety Policy and procedures at all times. </w:t>
      </w:r>
    </w:p>
    <w:p w14:paraId="77E1ED19" w14:textId="77777777" w:rsidR="00B0197C" w:rsidRPr="00B0197C" w:rsidRDefault="00B0197C" w:rsidP="00B0197C">
      <w:pPr>
        <w:rPr>
          <w:rFonts w:cstheme="minorHAnsi"/>
          <w:color w:val="auto"/>
          <w:sz w:val="24"/>
          <w:szCs w:val="24"/>
        </w:rPr>
      </w:pPr>
    </w:p>
    <w:p w14:paraId="3151BD9D" w14:textId="77777777" w:rsidR="00B0197C" w:rsidRPr="00B0197C" w:rsidRDefault="00B0197C" w:rsidP="00B0197C">
      <w:pPr>
        <w:rPr>
          <w:rFonts w:cstheme="minorHAnsi"/>
          <w:b/>
          <w:color w:val="auto"/>
          <w:sz w:val="24"/>
          <w:szCs w:val="24"/>
        </w:rPr>
      </w:pPr>
      <w:r w:rsidRPr="00B0197C">
        <w:rPr>
          <w:rFonts w:cstheme="minorHAnsi"/>
          <w:b/>
          <w:color w:val="auto"/>
          <w:sz w:val="24"/>
          <w:szCs w:val="24"/>
        </w:rPr>
        <w:t xml:space="preserve">COACHING RESPONSIBILITIES </w:t>
      </w:r>
    </w:p>
    <w:p w14:paraId="27E3FF3C" w14:textId="16688E3A" w:rsidR="00B0197C" w:rsidRPr="006D2DED" w:rsidRDefault="00B0197C" w:rsidP="006D2DED">
      <w:pPr>
        <w:pStyle w:val="ListParagraph"/>
        <w:numPr>
          <w:ilvl w:val="0"/>
          <w:numId w:val="14"/>
        </w:numPr>
        <w:rPr>
          <w:rFonts w:cstheme="minorHAnsi"/>
          <w:color w:val="auto"/>
          <w:sz w:val="24"/>
          <w:szCs w:val="24"/>
        </w:rPr>
      </w:pPr>
      <w:r w:rsidRPr="006D2DED">
        <w:rPr>
          <w:rFonts w:cstheme="minorHAnsi"/>
          <w:color w:val="auto"/>
          <w:sz w:val="24"/>
          <w:szCs w:val="24"/>
        </w:rPr>
        <w:t>Promote collaboration in the delivery of</w:t>
      </w:r>
      <w:r w:rsidR="005E2F1E">
        <w:rPr>
          <w:rFonts w:cstheme="minorHAnsi"/>
          <w:color w:val="auto"/>
          <w:sz w:val="24"/>
          <w:szCs w:val="24"/>
        </w:rPr>
        <w:t xml:space="preserve"> tailored training</w:t>
      </w:r>
      <w:r w:rsidRPr="006D2DED">
        <w:rPr>
          <w:rFonts w:cstheme="minorHAnsi"/>
          <w:color w:val="auto"/>
          <w:sz w:val="24"/>
          <w:szCs w:val="24"/>
        </w:rPr>
        <w:t xml:space="preserve"> </w:t>
      </w:r>
      <w:proofErr w:type="spellStart"/>
      <w:r w:rsidRPr="006D2DED">
        <w:rPr>
          <w:rFonts w:cstheme="minorHAnsi"/>
          <w:color w:val="auto"/>
          <w:sz w:val="24"/>
          <w:szCs w:val="24"/>
        </w:rPr>
        <w:t>programme</w:t>
      </w:r>
      <w:proofErr w:type="spellEnd"/>
      <w:r w:rsidRPr="006D2DED">
        <w:rPr>
          <w:rFonts w:cstheme="minorHAnsi"/>
          <w:color w:val="auto"/>
          <w:sz w:val="24"/>
          <w:szCs w:val="24"/>
        </w:rPr>
        <w:t xml:space="preserve">. </w:t>
      </w:r>
    </w:p>
    <w:p w14:paraId="70C37A69" w14:textId="346B7CA4" w:rsidR="00B0197C" w:rsidRPr="006D2DED" w:rsidRDefault="005E2F1E" w:rsidP="006D2DED">
      <w:pPr>
        <w:pStyle w:val="ListParagraph"/>
        <w:numPr>
          <w:ilvl w:val="0"/>
          <w:numId w:val="14"/>
        </w:numPr>
        <w:rPr>
          <w:rFonts w:cstheme="minorHAnsi"/>
          <w:color w:val="auto"/>
          <w:sz w:val="24"/>
          <w:szCs w:val="24"/>
        </w:rPr>
      </w:pPr>
      <w:r>
        <w:rPr>
          <w:rFonts w:cstheme="minorHAnsi"/>
          <w:color w:val="auto"/>
          <w:sz w:val="24"/>
          <w:szCs w:val="24"/>
        </w:rPr>
        <w:t>P</w:t>
      </w:r>
      <w:r w:rsidR="00B0197C" w:rsidRPr="006D2DED">
        <w:rPr>
          <w:rFonts w:cstheme="minorHAnsi"/>
          <w:color w:val="auto"/>
          <w:sz w:val="24"/>
          <w:szCs w:val="24"/>
        </w:rPr>
        <w:t>lan, create and evaluate coaching sessions.</w:t>
      </w:r>
    </w:p>
    <w:p w14:paraId="163BF147" w14:textId="00830397" w:rsidR="00B0197C" w:rsidRPr="006D2DED" w:rsidRDefault="00B0197C" w:rsidP="006D2DED">
      <w:pPr>
        <w:pStyle w:val="ListParagraph"/>
        <w:numPr>
          <w:ilvl w:val="0"/>
          <w:numId w:val="14"/>
        </w:numPr>
        <w:rPr>
          <w:rFonts w:cstheme="minorHAnsi"/>
          <w:color w:val="auto"/>
          <w:sz w:val="24"/>
          <w:szCs w:val="24"/>
        </w:rPr>
      </w:pPr>
      <w:r w:rsidRPr="006D2DED">
        <w:rPr>
          <w:rFonts w:cstheme="minorHAnsi"/>
          <w:color w:val="auto"/>
          <w:sz w:val="24"/>
          <w:szCs w:val="24"/>
        </w:rPr>
        <w:t>Ensure a review process is operated for each player.</w:t>
      </w:r>
    </w:p>
    <w:p w14:paraId="14A3F043" w14:textId="090108AE" w:rsidR="00B0197C" w:rsidRPr="006D2DED" w:rsidRDefault="00B0197C" w:rsidP="006D2DED">
      <w:pPr>
        <w:pStyle w:val="ListParagraph"/>
        <w:numPr>
          <w:ilvl w:val="0"/>
          <w:numId w:val="14"/>
        </w:numPr>
        <w:rPr>
          <w:rFonts w:cstheme="minorHAnsi"/>
          <w:color w:val="auto"/>
          <w:sz w:val="24"/>
          <w:szCs w:val="24"/>
        </w:rPr>
      </w:pPr>
      <w:r w:rsidRPr="006D2DED">
        <w:rPr>
          <w:rFonts w:cstheme="minorHAnsi"/>
          <w:color w:val="auto"/>
          <w:sz w:val="24"/>
          <w:szCs w:val="24"/>
        </w:rPr>
        <w:t>Ensure appropriate communication with all players</w:t>
      </w:r>
      <w:r w:rsidR="00F232B0">
        <w:rPr>
          <w:rFonts w:cstheme="minorHAnsi"/>
          <w:color w:val="auto"/>
          <w:sz w:val="24"/>
          <w:szCs w:val="24"/>
        </w:rPr>
        <w:t xml:space="preserve"> within the squad</w:t>
      </w:r>
      <w:r w:rsidR="00BE0A55">
        <w:rPr>
          <w:rFonts w:cstheme="minorHAnsi"/>
          <w:color w:val="auto"/>
          <w:sz w:val="24"/>
          <w:szCs w:val="24"/>
        </w:rPr>
        <w:t>.</w:t>
      </w:r>
    </w:p>
    <w:p w14:paraId="7044E80B" w14:textId="31CA543B" w:rsidR="00B0197C" w:rsidRPr="006D2DED" w:rsidRDefault="00B0197C" w:rsidP="006D2DED">
      <w:pPr>
        <w:pStyle w:val="ListParagraph"/>
        <w:numPr>
          <w:ilvl w:val="0"/>
          <w:numId w:val="14"/>
        </w:numPr>
        <w:rPr>
          <w:rFonts w:cstheme="minorHAnsi"/>
          <w:color w:val="auto"/>
          <w:sz w:val="24"/>
          <w:szCs w:val="24"/>
        </w:rPr>
      </w:pPr>
      <w:r w:rsidRPr="006D2DED">
        <w:rPr>
          <w:rFonts w:cstheme="minorHAnsi"/>
          <w:color w:val="auto"/>
          <w:sz w:val="24"/>
          <w:szCs w:val="24"/>
        </w:rPr>
        <w:t xml:space="preserve">To take responsibility for all resources associated with training and fixtures ensuring the highest possible standards of care. (kit, bibs, balls, cones and all). </w:t>
      </w:r>
    </w:p>
    <w:p w14:paraId="1042ED2A" w14:textId="77777777" w:rsidR="00B0197C" w:rsidRPr="00B0197C" w:rsidRDefault="00B0197C" w:rsidP="00B0197C">
      <w:pPr>
        <w:rPr>
          <w:rFonts w:cstheme="minorHAnsi"/>
          <w:b/>
          <w:color w:val="auto"/>
          <w:sz w:val="24"/>
          <w:szCs w:val="24"/>
        </w:rPr>
      </w:pPr>
    </w:p>
    <w:p w14:paraId="3847B977" w14:textId="0C6816E4" w:rsidR="00B0197C" w:rsidRPr="00B0197C" w:rsidRDefault="00B0197C" w:rsidP="00B0197C">
      <w:pPr>
        <w:rPr>
          <w:rFonts w:cstheme="minorHAnsi"/>
          <w:b/>
          <w:color w:val="auto"/>
          <w:sz w:val="24"/>
          <w:szCs w:val="24"/>
        </w:rPr>
      </w:pPr>
      <w:r w:rsidRPr="00B0197C">
        <w:rPr>
          <w:rFonts w:cstheme="minorHAnsi"/>
          <w:b/>
          <w:color w:val="auto"/>
          <w:sz w:val="24"/>
          <w:szCs w:val="24"/>
        </w:rPr>
        <w:t xml:space="preserve">REQUIREMENTS </w:t>
      </w:r>
    </w:p>
    <w:p w14:paraId="32A2E8F1" w14:textId="708DB547" w:rsidR="00B0197C" w:rsidRPr="00637E8E" w:rsidRDefault="00B0197C" w:rsidP="00637E8E">
      <w:pPr>
        <w:pStyle w:val="ListParagraph"/>
        <w:numPr>
          <w:ilvl w:val="0"/>
          <w:numId w:val="14"/>
        </w:numPr>
        <w:rPr>
          <w:rFonts w:cstheme="minorHAnsi"/>
          <w:color w:val="auto"/>
          <w:sz w:val="24"/>
          <w:szCs w:val="24"/>
        </w:rPr>
      </w:pPr>
      <w:r w:rsidRPr="00637E8E">
        <w:rPr>
          <w:rFonts w:cstheme="minorHAnsi"/>
          <w:color w:val="auto"/>
          <w:sz w:val="24"/>
          <w:szCs w:val="24"/>
        </w:rPr>
        <w:t>UEFA B Qualification desirable.</w:t>
      </w:r>
    </w:p>
    <w:p w14:paraId="5D69CBE6" w14:textId="6D0879CB" w:rsidR="00B0197C" w:rsidRPr="00BE0A55" w:rsidRDefault="00B0197C" w:rsidP="00BE0A55">
      <w:pPr>
        <w:pStyle w:val="ListParagraph"/>
        <w:numPr>
          <w:ilvl w:val="0"/>
          <w:numId w:val="14"/>
        </w:numPr>
        <w:rPr>
          <w:rFonts w:cstheme="minorHAnsi"/>
          <w:color w:val="auto"/>
          <w:sz w:val="24"/>
          <w:szCs w:val="24"/>
        </w:rPr>
      </w:pPr>
      <w:r w:rsidRPr="00637E8E">
        <w:rPr>
          <w:rFonts w:cstheme="minorHAnsi"/>
          <w:color w:val="auto"/>
          <w:sz w:val="24"/>
          <w:szCs w:val="24"/>
        </w:rPr>
        <w:t>FA Safeguarding Certificate.</w:t>
      </w:r>
    </w:p>
    <w:p w14:paraId="3EC01D22" w14:textId="31159441" w:rsidR="00B0197C" w:rsidRPr="00637E8E" w:rsidRDefault="00B0197C" w:rsidP="00637E8E">
      <w:pPr>
        <w:pStyle w:val="ListParagraph"/>
        <w:numPr>
          <w:ilvl w:val="0"/>
          <w:numId w:val="14"/>
        </w:numPr>
        <w:rPr>
          <w:rFonts w:cstheme="minorHAnsi"/>
          <w:color w:val="auto"/>
          <w:sz w:val="24"/>
          <w:szCs w:val="24"/>
        </w:rPr>
      </w:pPr>
      <w:r w:rsidRPr="00637E8E">
        <w:rPr>
          <w:rFonts w:cstheme="minorHAnsi"/>
          <w:color w:val="auto"/>
          <w:sz w:val="24"/>
          <w:szCs w:val="24"/>
        </w:rPr>
        <w:t>Experience working with</w:t>
      </w:r>
      <w:r w:rsidR="00530750">
        <w:rPr>
          <w:rFonts w:cstheme="minorHAnsi"/>
          <w:color w:val="auto"/>
          <w:sz w:val="24"/>
          <w:szCs w:val="24"/>
        </w:rPr>
        <w:t xml:space="preserve"> players who have played at Step 5 or higher.</w:t>
      </w:r>
      <w:r w:rsidRPr="00637E8E">
        <w:rPr>
          <w:rFonts w:cstheme="minorHAnsi"/>
          <w:color w:val="auto"/>
          <w:sz w:val="24"/>
          <w:szCs w:val="24"/>
        </w:rPr>
        <w:t xml:space="preserve"> (preferable)</w:t>
      </w:r>
      <w:r w:rsidR="00637E8E">
        <w:rPr>
          <w:rFonts w:cstheme="minorHAnsi"/>
          <w:color w:val="auto"/>
          <w:sz w:val="24"/>
          <w:szCs w:val="24"/>
        </w:rPr>
        <w:t>.</w:t>
      </w:r>
    </w:p>
    <w:p w14:paraId="6B2A6E60" w14:textId="56A1D8F5" w:rsidR="00B0197C" w:rsidRPr="00637E8E" w:rsidRDefault="00B0197C" w:rsidP="00637E8E">
      <w:pPr>
        <w:pStyle w:val="ListParagraph"/>
        <w:numPr>
          <w:ilvl w:val="0"/>
          <w:numId w:val="14"/>
        </w:numPr>
        <w:rPr>
          <w:rFonts w:cstheme="minorHAnsi"/>
          <w:color w:val="auto"/>
          <w:sz w:val="24"/>
          <w:szCs w:val="24"/>
        </w:rPr>
      </w:pPr>
      <w:r w:rsidRPr="00637E8E">
        <w:rPr>
          <w:rFonts w:cstheme="minorHAnsi"/>
          <w:color w:val="auto"/>
          <w:sz w:val="24"/>
          <w:szCs w:val="24"/>
        </w:rPr>
        <w:t>Adhere to confidentiality and data protection procedures at all times</w:t>
      </w:r>
      <w:r w:rsidR="00637E8E">
        <w:rPr>
          <w:rFonts w:cstheme="minorHAnsi"/>
          <w:color w:val="auto"/>
          <w:sz w:val="24"/>
          <w:szCs w:val="24"/>
        </w:rPr>
        <w:t>.</w:t>
      </w:r>
      <w:r w:rsidRPr="00637E8E">
        <w:rPr>
          <w:rFonts w:cstheme="minorHAnsi"/>
          <w:color w:val="auto"/>
          <w:sz w:val="24"/>
          <w:szCs w:val="24"/>
        </w:rPr>
        <w:t xml:space="preserve"> </w:t>
      </w:r>
    </w:p>
    <w:p w14:paraId="55D94E96" w14:textId="1A0D25C5" w:rsidR="00B0197C" w:rsidRPr="00637E8E" w:rsidRDefault="00B0197C" w:rsidP="00637E8E">
      <w:pPr>
        <w:pStyle w:val="ListParagraph"/>
        <w:numPr>
          <w:ilvl w:val="0"/>
          <w:numId w:val="14"/>
        </w:numPr>
        <w:rPr>
          <w:rFonts w:cstheme="minorHAnsi"/>
          <w:color w:val="auto"/>
          <w:sz w:val="24"/>
          <w:szCs w:val="24"/>
        </w:rPr>
      </w:pPr>
      <w:r w:rsidRPr="00637E8E">
        <w:rPr>
          <w:rFonts w:cstheme="minorHAnsi"/>
          <w:color w:val="auto"/>
          <w:sz w:val="24"/>
          <w:szCs w:val="24"/>
        </w:rPr>
        <w:t>Ability to communicate appropriately with all people. (Including the Media)</w:t>
      </w:r>
      <w:r w:rsidR="00637E8E">
        <w:rPr>
          <w:rFonts w:cstheme="minorHAnsi"/>
          <w:color w:val="auto"/>
          <w:sz w:val="24"/>
          <w:szCs w:val="24"/>
        </w:rPr>
        <w:t>.</w:t>
      </w:r>
    </w:p>
    <w:p w14:paraId="0CA8B81F" w14:textId="056EA63A" w:rsidR="00B0197C" w:rsidRPr="00637E8E" w:rsidRDefault="00B0197C" w:rsidP="00637E8E">
      <w:pPr>
        <w:pStyle w:val="ListParagraph"/>
        <w:numPr>
          <w:ilvl w:val="0"/>
          <w:numId w:val="14"/>
        </w:numPr>
        <w:rPr>
          <w:rFonts w:cstheme="minorHAnsi"/>
          <w:color w:val="auto"/>
          <w:sz w:val="24"/>
          <w:szCs w:val="24"/>
        </w:rPr>
      </w:pPr>
      <w:r w:rsidRPr="00637E8E">
        <w:rPr>
          <w:rFonts w:cstheme="minorHAnsi"/>
          <w:color w:val="auto"/>
          <w:sz w:val="24"/>
          <w:szCs w:val="24"/>
        </w:rPr>
        <w:lastRenderedPageBreak/>
        <w:t>Able to demonstrate a desire to develop coaching knowledge through course access and CPD</w:t>
      </w:r>
      <w:r w:rsidR="00637E8E">
        <w:rPr>
          <w:rFonts w:cstheme="minorHAnsi"/>
          <w:color w:val="auto"/>
          <w:sz w:val="24"/>
          <w:szCs w:val="24"/>
        </w:rPr>
        <w:t>.</w:t>
      </w:r>
      <w:r w:rsidRPr="00637E8E">
        <w:rPr>
          <w:rFonts w:cstheme="minorHAnsi"/>
          <w:color w:val="auto"/>
          <w:sz w:val="24"/>
          <w:szCs w:val="24"/>
        </w:rPr>
        <w:t xml:space="preserve"> </w:t>
      </w:r>
    </w:p>
    <w:p w14:paraId="3FAC38C1" w14:textId="67089861" w:rsidR="00B0197C" w:rsidRPr="00637E8E" w:rsidRDefault="00B0197C" w:rsidP="00637E8E">
      <w:pPr>
        <w:pStyle w:val="ListParagraph"/>
        <w:numPr>
          <w:ilvl w:val="0"/>
          <w:numId w:val="14"/>
        </w:numPr>
        <w:rPr>
          <w:rFonts w:cstheme="minorHAnsi"/>
          <w:color w:val="auto"/>
          <w:sz w:val="24"/>
          <w:szCs w:val="24"/>
        </w:rPr>
      </w:pPr>
      <w:r w:rsidRPr="00637E8E">
        <w:rPr>
          <w:rFonts w:cstheme="minorHAnsi"/>
          <w:color w:val="auto"/>
          <w:sz w:val="24"/>
          <w:szCs w:val="24"/>
        </w:rPr>
        <w:t xml:space="preserve">Manage </w:t>
      </w:r>
      <w:r w:rsidR="00902B6A">
        <w:rPr>
          <w:rFonts w:cstheme="minorHAnsi"/>
          <w:color w:val="auto"/>
          <w:sz w:val="24"/>
          <w:szCs w:val="24"/>
        </w:rPr>
        <w:t>time</w:t>
      </w:r>
      <w:r w:rsidRPr="00637E8E">
        <w:rPr>
          <w:rFonts w:cstheme="minorHAnsi"/>
          <w:color w:val="auto"/>
          <w:sz w:val="24"/>
          <w:szCs w:val="24"/>
        </w:rPr>
        <w:t xml:space="preserve"> to meet demands of the role. (</w:t>
      </w:r>
      <w:r w:rsidR="00530750">
        <w:rPr>
          <w:rFonts w:cstheme="minorHAnsi"/>
          <w:color w:val="auto"/>
          <w:sz w:val="24"/>
          <w:szCs w:val="24"/>
        </w:rPr>
        <w:t>Potentially</w:t>
      </w:r>
      <w:r w:rsidR="00902B6A">
        <w:rPr>
          <w:rFonts w:cstheme="minorHAnsi"/>
          <w:color w:val="auto"/>
          <w:sz w:val="24"/>
          <w:szCs w:val="24"/>
        </w:rPr>
        <w:t xml:space="preserve"> </w:t>
      </w:r>
      <w:r w:rsidRPr="00637E8E">
        <w:rPr>
          <w:rFonts w:cstheme="minorHAnsi"/>
          <w:color w:val="auto"/>
          <w:sz w:val="24"/>
          <w:szCs w:val="24"/>
        </w:rPr>
        <w:t>5 midweek away games</w:t>
      </w:r>
      <w:r w:rsidR="00902B6A">
        <w:rPr>
          <w:rFonts w:cstheme="minorHAnsi"/>
          <w:color w:val="auto"/>
          <w:sz w:val="24"/>
          <w:szCs w:val="24"/>
        </w:rPr>
        <w:t xml:space="preserve"> in</w:t>
      </w:r>
      <w:r w:rsidRPr="00637E8E">
        <w:rPr>
          <w:rFonts w:cstheme="minorHAnsi"/>
          <w:color w:val="auto"/>
          <w:sz w:val="24"/>
          <w:szCs w:val="24"/>
        </w:rPr>
        <w:t xml:space="preserve"> a season </w:t>
      </w:r>
      <w:r w:rsidR="009A7B66">
        <w:rPr>
          <w:rFonts w:cstheme="minorHAnsi"/>
          <w:color w:val="auto"/>
          <w:sz w:val="24"/>
          <w:szCs w:val="24"/>
        </w:rPr>
        <w:t>which will require a</w:t>
      </w:r>
      <w:r w:rsidR="00E94FB0">
        <w:rPr>
          <w:rFonts w:cstheme="minorHAnsi"/>
          <w:color w:val="auto"/>
          <w:sz w:val="24"/>
          <w:szCs w:val="24"/>
        </w:rPr>
        <w:t xml:space="preserve"> midday departure </w:t>
      </w:r>
      <w:r w:rsidRPr="00637E8E">
        <w:rPr>
          <w:rFonts w:cstheme="minorHAnsi"/>
          <w:color w:val="auto"/>
          <w:sz w:val="24"/>
          <w:szCs w:val="24"/>
        </w:rPr>
        <w:t xml:space="preserve">as well as Saturday </w:t>
      </w:r>
      <w:r w:rsidR="00902B6A">
        <w:rPr>
          <w:rFonts w:cstheme="minorHAnsi"/>
          <w:color w:val="auto"/>
          <w:sz w:val="24"/>
          <w:szCs w:val="24"/>
        </w:rPr>
        <w:t>and</w:t>
      </w:r>
      <w:r w:rsidRPr="00637E8E">
        <w:rPr>
          <w:rFonts w:cstheme="minorHAnsi"/>
          <w:color w:val="auto"/>
          <w:sz w:val="24"/>
          <w:szCs w:val="24"/>
        </w:rPr>
        <w:t xml:space="preserve"> </w:t>
      </w:r>
      <w:r w:rsidR="00902B6A">
        <w:rPr>
          <w:rFonts w:cstheme="minorHAnsi"/>
          <w:color w:val="auto"/>
          <w:sz w:val="24"/>
          <w:szCs w:val="24"/>
        </w:rPr>
        <w:t>some</w:t>
      </w:r>
      <w:r w:rsidRPr="00637E8E">
        <w:rPr>
          <w:rFonts w:cstheme="minorHAnsi"/>
          <w:color w:val="auto"/>
          <w:sz w:val="24"/>
          <w:szCs w:val="24"/>
        </w:rPr>
        <w:t xml:space="preserve"> Sunday fixtures.)</w:t>
      </w:r>
    </w:p>
    <w:p w14:paraId="4D0A267E" w14:textId="00EBA045" w:rsidR="00B0197C" w:rsidRPr="00637E8E" w:rsidRDefault="00B0197C" w:rsidP="00637E8E">
      <w:pPr>
        <w:pStyle w:val="ListParagraph"/>
        <w:numPr>
          <w:ilvl w:val="0"/>
          <w:numId w:val="14"/>
        </w:numPr>
        <w:rPr>
          <w:rFonts w:cstheme="minorHAnsi"/>
          <w:color w:val="auto"/>
          <w:sz w:val="24"/>
          <w:szCs w:val="24"/>
        </w:rPr>
      </w:pPr>
      <w:r w:rsidRPr="00637E8E">
        <w:rPr>
          <w:rFonts w:cstheme="minorHAnsi"/>
          <w:color w:val="auto"/>
          <w:sz w:val="24"/>
          <w:szCs w:val="24"/>
        </w:rPr>
        <w:t>Applicants must be eligible to live and work in Jersey</w:t>
      </w:r>
      <w:r w:rsidR="00637E8E">
        <w:rPr>
          <w:rFonts w:cstheme="minorHAnsi"/>
          <w:color w:val="auto"/>
          <w:sz w:val="24"/>
          <w:szCs w:val="24"/>
        </w:rPr>
        <w:t>.</w:t>
      </w:r>
    </w:p>
    <w:p w14:paraId="2CB89292" w14:textId="77777777" w:rsidR="00B0197C" w:rsidRDefault="00B0197C" w:rsidP="00B0197C">
      <w:pPr>
        <w:rPr>
          <w:rFonts w:cstheme="minorHAnsi"/>
          <w:color w:val="auto"/>
          <w:sz w:val="24"/>
          <w:szCs w:val="24"/>
        </w:rPr>
      </w:pPr>
    </w:p>
    <w:p w14:paraId="68D58EAE" w14:textId="41E5E981" w:rsidR="00B0197C" w:rsidRDefault="00902B6A" w:rsidP="00B0197C">
      <w:pPr>
        <w:rPr>
          <w:rFonts w:cstheme="minorHAnsi"/>
          <w:color w:val="auto"/>
          <w:sz w:val="24"/>
          <w:szCs w:val="24"/>
        </w:rPr>
      </w:pPr>
      <w:r>
        <w:rPr>
          <w:rFonts w:cstheme="minorHAnsi"/>
          <w:color w:val="auto"/>
          <w:sz w:val="24"/>
          <w:szCs w:val="24"/>
        </w:rPr>
        <w:t>A</w:t>
      </w:r>
      <w:r w:rsidR="00B0197C" w:rsidRPr="00B0197C">
        <w:rPr>
          <w:rFonts w:cstheme="minorHAnsi"/>
          <w:color w:val="auto"/>
          <w:sz w:val="24"/>
          <w:szCs w:val="24"/>
        </w:rPr>
        <w:t xml:space="preserve">pplicants that demonstrate within their application that they meet the above criteria will be considered for the role. </w:t>
      </w:r>
    </w:p>
    <w:p w14:paraId="034A5CFE" w14:textId="3FDBA855" w:rsidR="00B0197C" w:rsidRPr="00B0197C" w:rsidRDefault="00B0197C" w:rsidP="00B0197C">
      <w:pPr>
        <w:rPr>
          <w:rFonts w:cstheme="minorHAnsi"/>
          <w:color w:val="auto"/>
          <w:sz w:val="24"/>
          <w:szCs w:val="24"/>
        </w:rPr>
      </w:pPr>
      <w:r w:rsidRPr="00B0197C">
        <w:rPr>
          <w:rFonts w:cstheme="minorHAnsi"/>
          <w:color w:val="auto"/>
          <w:sz w:val="24"/>
          <w:szCs w:val="24"/>
        </w:rPr>
        <w:t xml:space="preserve">Under the Disclosure and Barring Service and in accordance with the Club’s own rules regarding Safeguarding the post-holder will be required to meet minimum criteria regarding Safeguarding and a Disclosure and Barring Check will be required in this post. </w:t>
      </w:r>
    </w:p>
    <w:p w14:paraId="56DE287B" w14:textId="77777777" w:rsidR="00B0197C" w:rsidRPr="00B0197C" w:rsidRDefault="00B0197C" w:rsidP="00B0197C">
      <w:pPr>
        <w:rPr>
          <w:rFonts w:cstheme="minorHAnsi"/>
          <w:color w:val="auto"/>
          <w:sz w:val="24"/>
          <w:szCs w:val="24"/>
        </w:rPr>
      </w:pPr>
      <w:r w:rsidRPr="00B0197C">
        <w:rPr>
          <w:rFonts w:cstheme="minorHAnsi"/>
          <w:color w:val="auto"/>
          <w:sz w:val="24"/>
          <w:szCs w:val="24"/>
        </w:rPr>
        <w:t>Jersey Bulls FC is an equal opportunities and Disability confident employer and welcomes applications from all sectors of the Community.</w:t>
      </w:r>
    </w:p>
    <w:p w14:paraId="30277EBE" w14:textId="77777777" w:rsidR="00B0197C" w:rsidRDefault="00B0197C" w:rsidP="00B0197C">
      <w:pPr>
        <w:rPr>
          <w:rFonts w:cstheme="minorHAnsi"/>
          <w:b/>
          <w:color w:val="auto"/>
          <w:sz w:val="24"/>
          <w:szCs w:val="24"/>
        </w:rPr>
      </w:pPr>
    </w:p>
    <w:p w14:paraId="23C3D6F9" w14:textId="63CFA631" w:rsidR="00B0197C" w:rsidRPr="00B0197C" w:rsidRDefault="00B0197C" w:rsidP="00B0197C">
      <w:pPr>
        <w:rPr>
          <w:rFonts w:cstheme="minorHAnsi"/>
          <w:b/>
          <w:color w:val="auto"/>
          <w:sz w:val="24"/>
          <w:szCs w:val="24"/>
        </w:rPr>
      </w:pPr>
      <w:r w:rsidRPr="00B0197C">
        <w:rPr>
          <w:rFonts w:cstheme="minorHAnsi"/>
          <w:b/>
          <w:color w:val="auto"/>
          <w:sz w:val="24"/>
          <w:szCs w:val="24"/>
        </w:rPr>
        <w:t>How to apply</w:t>
      </w:r>
    </w:p>
    <w:p w14:paraId="2B1AC23C" w14:textId="0B4A4BFA" w:rsidR="00B0197C" w:rsidRPr="007B5E66" w:rsidRDefault="00B0197C" w:rsidP="00B0197C">
      <w:pPr>
        <w:rPr>
          <w:rFonts w:cstheme="minorHAnsi"/>
          <w:color w:val="auto"/>
          <w:sz w:val="24"/>
          <w:szCs w:val="24"/>
        </w:rPr>
      </w:pPr>
      <w:r w:rsidRPr="007B5E66">
        <w:rPr>
          <w:rFonts w:cstheme="minorHAnsi"/>
          <w:color w:val="auto"/>
          <w:sz w:val="24"/>
          <w:szCs w:val="24"/>
        </w:rPr>
        <w:t xml:space="preserve">Anyone interested in the role should send a CV and Covering </w:t>
      </w:r>
      <w:r w:rsidR="00637E8E" w:rsidRPr="007B5E66">
        <w:rPr>
          <w:rFonts w:cstheme="minorHAnsi"/>
          <w:color w:val="auto"/>
          <w:sz w:val="24"/>
          <w:szCs w:val="24"/>
        </w:rPr>
        <w:t>L</w:t>
      </w:r>
      <w:r w:rsidRPr="007B5E66">
        <w:rPr>
          <w:rFonts w:cstheme="minorHAnsi"/>
          <w:color w:val="auto"/>
          <w:sz w:val="24"/>
          <w:szCs w:val="24"/>
        </w:rPr>
        <w:t xml:space="preserve">etter to </w:t>
      </w:r>
      <w:r w:rsidR="00E94FB0" w:rsidRPr="007B5E66">
        <w:rPr>
          <w:rFonts w:cstheme="minorHAnsi"/>
          <w:color w:val="auto"/>
          <w:sz w:val="24"/>
          <w:szCs w:val="24"/>
        </w:rPr>
        <w:t>chairman@bulls.je</w:t>
      </w:r>
    </w:p>
    <w:p w14:paraId="48FF9D2B" w14:textId="0FF06A99" w:rsidR="00B0197C" w:rsidRPr="007B5E66" w:rsidRDefault="00035306" w:rsidP="00B0197C">
      <w:pPr>
        <w:rPr>
          <w:color w:val="auto"/>
          <w:sz w:val="24"/>
          <w:szCs w:val="24"/>
        </w:rPr>
      </w:pPr>
      <w:r w:rsidRPr="007B5E66">
        <w:rPr>
          <w:color w:val="auto"/>
          <w:sz w:val="24"/>
          <w:szCs w:val="24"/>
        </w:rPr>
        <w:t>Deadline for applications</w:t>
      </w:r>
      <w:r w:rsidR="00382FE5">
        <w:rPr>
          <w:color w:val="auto"/>
          <w:sz w:val="24"/>
          <w:szCs w:val="24"/>
        </w:rPr>
        <w:t xml:space="preserve"> :</w:t>
      </w:r>
      <w:r w:rsidRPr="007B5E66">
        <w:rPr>
          <w:color w:val="auto"/>
          <w:sz w:val="24"/>
          <w:szCs w:val="24"/>
        </w:rPr>
        <w:t xml:space="preserve"> Sunday 12</w:t>
      </w:r>
      <w:r w:rsidRPr="007B5E66">
        <w:rPr>
          <w:color w:val="auto"/>
          <w:sz w:val="24"/>
          <w:szCs w:val="24"/>
          <w:vertAlign w:val="superscript"/>
        </w:rPr>
        <w:t>th</w:t>
      </w:r>
      <w:r w:rsidRPr="007B5E66">
        <w:rPr>
          <w:color w:val="auto"/>
          <w:sz w:val="24"/>
          <w:szCs w:val="24"/>
        </w:rPr>
        <w:t xml:space="preserve"> May.</w:t>
      </w:r>
    </w:p>
    <w:sectPr w:rsidR="00B0197C" w:rsidRPr="007B5E66" w:rsidSect="00DF5E12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008" w:right="1440" w:bottom="2880" w:left="180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A9B7F" w14:textId="77777777" w:rsidR="00B90D22" w:rsidRDefault="00B90D22">
      <w:pPr>
        <w:spacing w:after="0" w:line="240" w:lineRule="auto"/>
      </w:pPr>
      <w:r>
        <w:separator/>
      </w:r>
    </w:p>
  </w:endnote>
  <w:endnote w:type="continuationSeparator" w:id="0">
    <w:p w14:paraId="7098C3ED" w14:textId="77777777" w:rsidR="00B90D22" w:rsidRDefault="00B9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FABF8" w14:textId="77777777" w:rsidR="00DF5E12" w:rsidRDefault="00DF5E12">
    <w:pPr>
      <w:pStyle w:val="Footer"/>
    </w:pPr>
    <w:r w:rsidRPr="004101C0">
      <w:rPr>
        <w:b/>
        <w:noProof/>
        <w:sz w:val="48"/>
      </w:rPr>
      <w:drawing>
        <wp:inline distT="0" distB="0" distL="0" distR="0" wp14:anchorId="30E911D2" wp14:editId="785D6ECA">
          <wp:extent cx="5715000" cy="641985"/>
          <wp:effectExtent l="0" t="0" r="0" b="5715"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759145BF-1593-D54E-B37F-06C56E41AAD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759145BF-1593-D54E-B37F-06C56E41AAD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54653" t="3300" b="77185"/>
                  <a:stretch/>
                </pic:blipFill>
                <pic:spPr bwMode="auto">
                  <a:xfrm>
                    <a:off x="0" y="0"/>
                    <a:ext cx="5742901" cy="6451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FA69" w14:textId="77777777" w:rsidR="00F32667" w:rsidRDefault="00F32667">
    <w:pPr>
      <w:pStyle w:val="Footer"/>
    </w:pPr>
    <w:r w:rsidRPr="004101C0">
      <w:rPr>
        <w:b/>
        <w:noProof/>
        <w:sz w:val="48"/>
      </w:rPr>
      <w:drawing>
        <wp:inline distT="0" distB="0" distL="0" distR="0" wp14:anchorId="4089330B" wp14:editId="6A77F959">
          <wp:extent cx="5716800" cy="532800"/>
          <wp:effectExtent l="0" t="0" r="0" b="635"/>
          <wp:docPr id="1" name="Picture 2">
            <a:extLst xmlns:a="http://schemas.openxmlformats.org/drawingml/2006/main">
              <a:ext uri="{FF2B5EF4-FFF2-40B4-BE49-F238E27FC236}">
                <a16:creationId xmlns:a16="http://schemas.microsoft.com/office/drawing/2014/main" id="{759145BF-1593-D54E-B37F-06C56E41AAD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759145BF-1593-D54E-B37F-06C56E41AAD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54495" t="3304" b="80458"/>
                  <a:stretch/>
                </pic:blipFill>
                <pic:spPr bwMode="auto">
                  <a:xfrm>
                    <a:off x="0" y="0"/>
                    <a:ext cx="5716800" cy="53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988A9" w14:textId="77777777" w:rsidR="00B90D22" w:rsidRDefault="00B90D22">
      <w:pPr>
        <w:spacing w:after="0" w:line="240" w:lineRule="auto"/>
      </w:pPr>
      <w:r>
        <w:separator/>
      </w:r>
    </w:p>
  </w:footnote>
  <w:footnote w:type="continuationSeparator" w:id="0">
    <w:p w14:paraId="1E29002E" w14:textId="77777777" w:rsidR="00B90D22" w:rsidRDefault="00B90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070C" w14:textId="1FB58B0E" w:rsidR="00DF5E12" w:rsidRDefault="000642C2" w:rsidP="000642C2">
    <w:pPr>
      <w:pStyle w:val="Header"/>
      <w:jc w:val="center"/>
    </w:pPr>
    <w:r w:rsidRPr="00D84255">
      <w:rPr>
        <w:b/>
        <w:bCs/>
        <w:noProof/>
      </w:rPr>
      <w:drawing>
        <wp:inline distT="0" distB="0" distL="0" distR="0" wp14:anchorId="12A45F32" wp14:editId="48381987">
          <wp:extent cx="1673734" cy="1182958"/>
          <wp:effectExtent l="0" t="0" r="317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Jersey Bulls FC logo (1) 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058" cy="1183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5F2475" w14:textId="77777777" w:rsidR="00DF5E12" w:rsidRDefault="00DF5E12" w:rsidP="00DF5E12">
    <w:pPr>
      <w:pStyle w:val="Header"/>
    </w:pPr>
  </w:p>
  <w:p w14:paraId="4606992F" w14:textId="77777777" w:rsidR="00DF5E12" w:rsidRPr="001320C0" w:rsidRDefault="00DF5E12" w:rsidP="00DF5E12">
    <w:pPr>
      <w:pStyle w:val="Footer"/>
      <w:jc w:val="center"/>
    </w:pPr>
    <w:r w:rsidRPr="001320C0">
      <w:t xml:space="preserve">Jersey Bulls Football Club Limited </w:t>
    </w:r>
    <w:r w:rsidRPr="00DF5E12">
      <w:t>| Company number: 127306</w:t>
    </w:r>
  </w:p>
  <w:p w14:paraId="062F8382" w14:textId="77777777" w:rsidR="00DF5E12" w:rsidRPr="001320C0" w:rsidRDefault="00DF5E12" w:rsidP="00DF5E12">
    <w:pPr>
      <w:pStyle w:val="Footer"/>
      <w:jc w:val="center"/>
    </w:pPr>
  </w:p>
  <w:p w14:paraId="68E7F99A" w14:textId="77777777" w:rsidR="00DF5E12" w:rsidRDefault="00DF5E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623DE" w14:textId="77777777" w:rsidR="00F32667" w:rsidRDefault="00F32667">
    <w:pPr>
      <w:pStyle w:val="Header"/>
    </w:pPr>
    <w:r w:rsidRPr="004101C0">
      <w:rPr>
        <w:b/>
        <w:noProof/>
        <w:sz w:val="48"/>
      </w:rPr>
      <w:drawing>
        <wp:inline distT="0" distB="0" distL="0" distR="0" wp14:anchorId="337042DB" wp14:editId="74C18E9E">
          <wp:extent cx="5715000" cy="978969"/>
          <wp:effectExtent l="0" t="0" r="0" b="0"/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759145BF-1593-D54E-B37F-06C56E41AAD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759145BF-1593-D54E-B37F-06C56E41AAD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b="70291"/>
                  <a:stretch/>
                </pic:blipFill>
                <pic:spPr bwMode="auto">
                  <a:xfrm>
                    <a:off x="0" y="0"/>
                    <a:ext cx="5715000" cy="9789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94AD9D5" w14:textId="77777777" w:rsidR="001320C0" w:rsidRDefault="001320C0">
    <w:pPr>
      <w:pStyle w:val="Header"/>
    </w:pPr>
  </w:p>
  <w:p w14:paraId="4793A695" w14:textId="77777777" w:rsidR="001320C0" w:rsidRPr="001320C0" w:rsidRDefault="001320C0" w:rsidP="001320C0">
    <w:pPr>
      <w:pStyle w:val="Footer"/>
      <w:jc w:val="center"/>
    </w:pPr>
    <w:r w:rsidRPr="001320C0">
      <w:t xml:space="preserve">Jersey Bulls Football Club Limited </w:t>
    </w:r>
    <w:r w:rsidR="00DF5E12" w:rsidRPr="00DF5E12">
      <w:t>| Company number: 127306</w:t>
    </w:r>
  </w:p>
  <w:p w14:paraId="066A72AE" w14:textId="77777777" w:rsidR="001320C0" w:rsidRPr="001320C0" w:rsidRDefault="001320C0" w:rsidP="001320C0">
    <w:pPr>
      <w:pStyle w:val="Footer"/>
      <w:jc w:val="center"/>
    </w:pPr>
  </w:p>
  <w:p w14:paraId="3CBE3ACD" w14:textId="77777777" w:rsidR="001320C0" w:rsidRPr="008D69D2" w:rsidRDefault="001320C0" w:rsidP="001320C0">
    <w:pPr>
      <w:pStyle w:val="Footer"/>
      <w:jc w:val="center"/>
      <w:rPr>
        <w:lang w:val="fr-FR"/>
      </w:rPr>
    </w:pPr>
    <w:proofErr w:type="spellStart"/>
    <w:r w:rsidRPr="008D69D2">
      <w:rPr>
        <w:lang w:val="fr-FR"/>
      </w:rPr>
      <w:t>Charnwood</w:t>
    </w:r>
    <w:proofErr w:type="spellEnd"/>
    <w:r w:rsidRPr="008D69D2">
      <w:rPr>
        <w:lang w:val="fr-FR"/>
      </w:rPr>
      <w:t xml:space="preserve">, La Grande Route de </w:t>
    </w:r>
    <w:proofErr w:type="spellStart"/>
    <w:r w:rsidRPr="008D69D2">
      <w:rPr>
        <w:lang w:val="fr-FR"/>
      </w:rPr>
      <w:t>Faldouet</w:t>
    </w:r>
    <w:proofErr w:type="spellEnd"/>
    <w:r w:rsidRPr="008D69D2">
      <w:rPr>
        <w:lang w:val="fr-FR"/>
      </w:rPr>
      <w:t>, St Martin, Jersey, JE3 6UF</w:t>
    </w:r>
  </w:p>
  <w:p w14:paraId="68E2B026" w14:textId="77777777" w:rsidR="00F32667" w:rsidRPr="008D69D2" w:rsidRDefault="00F32667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055476"/>
    <w:multiLevelType w:val="hybridMultilevel"/>
    <w:tmpl w:val="F1420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012DB8"/>
    <w:multiLevelType w:val="hybridMultilevel"/>
    <w:tmpl w:val="55A890F6"/>
    <w:lvl w:ilvl="0" w:tplc="7D06BE5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782FAD"/>
    <w:multiLevelType w:val="hybridMultilevel"/>
    <w:tmpl w:val="81647E4A"/>
    <w:lvl w:ilvl="0" w:tplc="7D06BE5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32ADB"/>
    <w:multiLevelType w:val="hybridMultilevel"/>
    <w:tmpl w:val="8DDC9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036BC"/>
    <w:multiLevelType w:val="hybridMultilevel"/>
    <w:tmpl w:val="FBDAA180"/>
    <w:lvl w:ilvl="0" w:tplc="7D06BE5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10643"/>
    <w:multiLevelType w:val="hybridMultilevel"/>
    <w:tmpl w:val="81DA11AE"/>
    <w:lvl w:ilvl="0" w:tplc="7D06BE5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161560">
    <w:abstractNumId w:val="9"/>
  </w:num>
  <w:num w:numId="2" w16cid:durableId="2010984805">
    <w:abstractNumId w:val="7"/>
  </w:num>
  <w:num w:numId="3" w16cid:durableId="1343975691">
    <w:abstractNumId w:val="6"/>
  </w:num>
  <w:num w:numId="4" w16cid:durableId="2052924460">
    <w:abstractNumId w:val="5"/>
  </w:num>
  <w:num w:numId="5" w16cid:durableId="964501214">
    <w:abstractNumId w:val="4"/>
  </w:num>
  <w:num w:numId="6" w16cid:durableId="911087399">
    <w:abstractNumId w:val="8"/>
  </w:num>
  <w:num w:numId="7" w16cid:durableId="174927111">
    <w:abstractNumId w:val="3"/>
  </w:num>
  <w:num w:numId="8" w16cid:durableId="721904056">
    <w:abstractNumId w:val="2"/>
  </w:num>
  <w:num w:numId="9" w16cid:durableId="759909019">
    <w:abstractNumId w:val="1"/>
  </w:num>
  <w:num w:numId="10" w16cid:durableId="326057391">
    <w:abstractNumId w:val="0"/>
  </w:num>
  <w:num w:numId="11" w16cid:durableId="1621036666">
    <w:abstractNumId w:val="13"/>
  </w:num>
  <w:num w:numId="12" w16cid:durableId="1441413986">
    <w:abstractNumId w:val="15"/>
  </w:num>
  <w:num w:numId="13" w16cid:durableId="169874729">
    <w:abstractNumId w:val="10"/>
  </w:num>
  <w:num w:numId="14" w16cid:durableId="95516148">
    <w:abstractNumId w:val="11"/>
  </w:num>
  <w:num w:numId="15" w16cid:durableId="312564572">
    <w:abstractNumId w:val="12"/>
  </w:num>
  <w:num w:numId="16" w16cid:durableId="10239002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67"/>
    <w:rsid w:val="00000A9D"/>
    <w:rsid w:val="00035306"/>
    <w:rsid w:val="000642C2"/>
    <w:rsid w:val="00076DCC"/>
    <w:rsid w:val="001320C0"/>
    <w:rsid w:val="00156EF1"/>
    <w:rsid w:val="00164E44"/>
    <w:rsid w:val="00212DC8"/>
    <w:rsid w:val="002229ED"/>
    <w:rsid w:val="002A1FAA"/>
    <w:rsid w:val="002C2563"/>
    <w:rsid w:val="00334371"/>
    <w:rsid w:val="00335E66"/>
    <w:rsid w:val="00343FBB"/>
    <w:rsid w:val="0037096C"/>
    <w:rsid w:val="00382FE5"/>
    <w:rsid w:val="003D0FBD"/>
    <w:rsid w:val="003E7A68"/>
    <w:rsid w:val="00401E15"/>
    <w:rsid w:val="00480808"/>
    <w:rsid w:val="00495E12"/>
    <w:rsid w:val="004B5284"/>
    <w:rsid w:val="00530214"/>
    <w:rsid w:val="00530750"/>
    <w:rsid w:val="00565E2F"/>
    <w:rsid w:val="005E2F1E"/>
    <w:rsid w:val="005E5E2B"/>
    <w:rsid w:val="00637E8E"/>
    <w:rsid w:val="006515E8"/>
    <w:rsid w:val="006D2DED"/>
    <w:rsid w:val="006F1118"/>
    <w:rsid w:val="00741FDE"/>
    <w:rsid w:val="00760279"/>
    <w:rsid w:val="00766509"/>
    <w:rsid w:val="00795BBF"/>
    <w:rsid w:val="007B5E66"/>
    <w:rsid w:val="0082734E"/>
    <w:rsid w:val="008347EF"/>
    <w:rsid w:val="008D69D2"/>
    <w:rsid w:val="008E742A"/>
    <w:rsid w:val="00902B6A"/>
    <w:rsid w:val="009373C7"/>
    <w:rsid w:val="00946252"/>
    <w:rsid w:val="0098300D"/>
    <w:rsid w:val="009A7B66"/>
    <w:rsid w:val="009E37DE"/>
    <w:rsid w:val="009F0B81"/>
    <w:rsid w:val="00A36F67"/>
    <w:rsid w:val="00A67DEB"/>
    <w:rsid w:val="00AB1341"/>
    <w:rsid w:val="00AB31E3"/>
    <w:rsid w:val="00AE267E"/>
    <w:rsid w:val="00AF5DFA"/>
    <w:rsid w:val="00B0197C"/>
    <w:rsid w:val="00B472A3"/>
    <w:rsid w:val="00B47346"/>
    <w:rsid w:val="00B8163C"/>
    <w:rsid w:val="00B90D22"/>
    <w:rsid w:val="00B9569D"/>
    <w:rsid w:val="00BE0A55"/>
    <w:rsid w:val="00BF473C"/>
    <w:rsid w:val="00C62B67"/>
    <w:rsid w:val="00C736E2"/>
    <w:rsid w:val="00CB2712"/>
    <w:rsid w:val="00CD5E29"/>
    <w:rsid w:val="00D25C8E"/>
    <w:rsid w:val="00D35E92"/>
    <w:rsid w:val="00D4190C"/>
    <w:rsid w:val="00D611FE"/>
    <w:rsid w:val="00D66811"/>
    <w:rsid w:val="00D76598"/>
    <w:rsid w:val="00D84255"/>
    <w:rsid w:val="00D86C27"/>
    <w:rsid w:val="00D906CA"/>
    <w:rsid w:val="00DF5E12"/>
    <w:rsid w:val="00E12DAB"/>
    <w:rsid w:val="00E156BA"/>
    <w:rsid w:val="00E94FB0"/>
    <w:rsid w:val="00EB1088"/>
    <w:rsid w:val="00EE4599"/>
    <w:rsid w:val="00F07379"/>
    <w:rsid w:val="00F232B0"/>
    <w:rsid w:val="00F30102"/>
    <w:rsid w:val="00F32667"/>
    <w:rsid w:val="00F338CC"/>
    <w:rsid w:val="00F353FD"/>
    <w:rsid w:val="00F4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57494"/>
  <w15:chartTrackingRefBased/>
  <w15:docId w15:val="{DDCA142B-26EC-C248-9CE8-6633BA86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279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B67"/>
  </w:style>
  <w:style w:type="character" w:styleId="PlaceholderText">
    <w:name w:val="Placeholder Text"/>
    <w:basedOn w:val="DefaultParagraphFont"/>
    <w:uiPriority w:val="99"/>
    <w:semiHidden/>
    <w:rsid w:val="00CD5E29"/>
    <w:rPr>
      <w:color w:val="3A3A3A" w:themeColor="background2" w:themeShade="40"/>
    </w:rPr>
  </w:style>
  <w:style w:type="paragraph" w:styleId="Header">
    <w:name w:val="header"/>
    <w:basedOn w:val="Normal"/>
    <w:link w:val="HeaderChar"/>
    <w:uiPriority w:val="19"/>
    <w:unhideWhenUsed/>
    <w:rsid w:val="00EE45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19"/>
    <w:rsid w:val="00EE4599"/>
  </w:style>
  <w:style w:type="paragraph" w:customStyle="1" w:styleId="SenderAddress">
    <w:name w:val="Sender Address"/>
    <w:basedOn w:val="Normal"/>
    <w:uiPriority w:val="1"/>
    <w:qFormat/>
    <w:rsid w:val="00343FBB"/>
    <w:pPr>
      <w:spacing w:after="0" w:line="264" w:lineRule="auto"/>
    </w:pPr>
  </w:style>
  <w:style w:type="paragraph" w:styleId="Date">
    <w:name w:val="Date"/>
    <w:basedOn w:val="Normal"/>
    <w:next w:val="Normal"/>
    <w:link w:val="DateChar"/>
    <w:uiPriority w:val="2"/>
    <w:unhideWhenUsed/>
    <w:rsid w:val="00D25C8E"/>
    <w:pPr>
      <w:spacing w:before="1000" w:after="400"/>
    </w:pPr>
  </w:style>
  <w:style w:type="character" w:customStyle="1" w:styleId="DateChar">
    <w:name w:val="Date Char"/>
    <w:basedOn w:val="DefaultParagraphFont"/>
    <w:link w:val="Date"/>
    <w:uiPriority w:val="2"/>
    <w:rsid w:val="00D25C8E"/>
  </w:style>
  <w:style w:type="paragraph" w:customStyle="1" w:styleId="RecipientAddress">
    <w:name w:val="Recipient Address"/>
    <w:basedOn w:val="Normal"/>
    <w:uiPriority w:val="3"/>
    <w:qFormat/>
    <w:rsid w:val="003D0FBD"/>
    <w:pPr>
      <w:spacing w:after="480"/>
      <w:contextualSpacing/>
    </w:p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600" w:after="800"/>
    </w:pPr>
  </w:style>
  <w:style w:type="character" w:customStyle="1" w:styleId="ClosingChar">
    <w:name w:val="Closing Char"/>
    <w:basedOn w:val="DefaultParagraphFont"/>
    <w:link w:val="Closing"/>
    <w:uiPriority w:val="5"/>
    <w:rsid w:val="00343FBB"/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after="600"/>
    </w:pPr>
  </w:style>
  <w:style w:type="character" w:customStyle="1" w:styleId="SignatureChar">
    <w:name w:val="Signature Char"/>
    <w:basedOn w:val="DefaultParagraphFont"/>
    <w:link w:val="Signature"/>
    <w:uiPriority w:val="6"/>
    <w:rsid w:val="00343FBB"/>
  </w:style>
  <w:style w:type="paragraph" w:styleId="BalloonText">
    <w:name w:val="Balloon Text"/>
    <w:basedOn w:val="Normal"/>
    <w:link w:val="BalloonText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6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2563"/>
  </w:style>
  <w:style w:type="paragraph" w:styleId="BlockText">
    <w:name w:val="Block Text"/>
    <w:basedOn w:val="Normal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C25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2563"/>
  </w:style>
  <w:style w:type="paragraph" w:styleId="BodyText2">
    <w:name w:val="Body Text 2"/>
    <w:basedOn w:val="Normal"/>
    <w:link w:val="BodyText2Char"/>
    <w:uiPriority w:val="99"/>
    <w:semiHidden/>
    <w:unhideWhenUsed/>
    <w:rsid w:val="002C25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2563"/>
  </w:style>
  <w:style w:type="paragraph" w:styleId="BodyText3">
    <w:name w:val="Body Text 3"/>
    <w:basedOn w:val="Normal"/>
    <w:link w:val="BodyText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256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C256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C256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25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256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C2563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C256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256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C256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C256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56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563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256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C256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C2563"/>
  </w:style>
  <w:style w:type="character" w:styleId="Emphasis">
    <w:name w:val="Emphasis"/>
    <w:basedOn w:val="DefaultParagraphFont"/>
    <w:uiPriority w:val="20"/>
    <w:semiHidden/>
    <w:unhideWhenUsed/>
    <w:qFormat/>
    <w:rsid w:val="002C256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C256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256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C25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563"/>
    <w:rPr>
      <w:szCs w:val="20"/>
    </w:rPr>
  </w:style>
  <w:style w:type="table" w:styleId="GridTable1Light">
    <w:name w:val="Grid Table 1 Light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3">
    <w:name w:val="Grid Table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C2563"/>
  </w:style>
  <w:style w:type="paragraph" w:styleId="HTMLAddress">
    <w:name w:val="HTML Address"/>
    <w:basedOn w:val="Normal"/>
    <w:link w:val="HTMLAddress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C256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C256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C256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256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5E29"/>
    <w:rPr>
      <w:color w:val="11698B" w:themeColor="accent4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D5E29"/>
    <w:rPr>
      <w:i/>
      <w:iCs/>
      <w:color w:val="11826C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C2563"/>
  </w:style>
  <w:style w:type="paragraph" w:styleId="List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2">
    <w:name w:val="List Table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3">
    <w:name w:val="List Table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256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C256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C2563"/>
  </w:style>
  <w:style w:type="character" w:styleId="PageNumber">
    <w:name w:val="page number"/>
    <w:basedOn w:val="DefaultParagraphFont"/>
    <w:uiPriority w:val="99"/>
    <w:semiHidden/>
    <w:unhideWhenUsed/>
    <w:rsid w:val="002C2563"/>
  </w:style>
  <w:style w:type="table" w:styleId="PlainTable1">
    <w:name w:val="Plain Table 1"/>
    <w:basedOn w:val="Table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256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C256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2C256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2563"/>
    <w:pPr>
      <w:outlineLvl w:val="9"/>
    </w:pPr>
  </w:style>
  <w:style w:type="paragraph" w:styleId="Salutation">
    <w:name w:val="Salutation"/>
    <w:basedOn w:val="Normal"/>
    <w:next w:val="Normal"/>
    <w:link w:val="SalutationChar"/>
    <w:uiPriority w:val="4"/>
    <w:qFormat/>
    <w:rsid w:val="00156EF1"/>
  </w:style>
  <w:style w:type="character" w:customStyle="1" w:styleId="SalutationChar">
    <w:name w:val="Salutation Char"/>
    <w:basedOn w:val="DefaultParagraphFont"/>
    <w:link w:val="Salutation"/>
    <w:uiPriority w:val="4"/>
    <w:rsid w:val="00156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keywords/>
  <cp:lastModifiedBy>Russell Le Feuvre</cp:lastModifiedBy>
  <cp:revision>21</cp:revision>
  <dcterms:created xsi:type="dcterms:W3CDTF">2024-05-08T20:46:00Z</dcterms:created>
  <dcterms:modified xsi:type="dcterms:W3CDTF">2024-05-08T21:12:00Z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